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50D9D" w14:textId="477C4920" w:rsidR="00334B57" w:rsidRPr="00334B57" w:rsidRDefault="00334B57" w:rsidP="00334B57">
      <w:pPr>
        <w:shd w:val="clear" w:color="auto" w:fill="FFFFFF"/>
        <w:spacing w:after="0" w:line="240" w:lineRule="auto"/>
        <w:rPr>
          <w:rFonts w:ascii=".SF UI Display" w:eastAsia=".SF UI Display" w:hAnsi=".SF UI Display" w:cs="Times New Roman"/>
          <w:color w:val="F78769"/>
          <w:sz w:val="38"/>
          <w:szCs w:val="38"/>
          <w:lang w:eastAsia="en-US"/>
        </w:rPr>
      </w:pPr>
      <w:bookmarkStart w:id="0" w:name="_GoBack"/>
      <w:bookmarkEnd w:id="0"/>
    </w:p>
    <w:p w14:paraId="0BC34987" w14:textId="2FE4E152" w:rsidR="00334B57" w:rsidRPr="00E96DB9" w:rsidRDefault="00334B57" w:rsidP="00E96DB9">
      <w:pPr>
        <w:shd w:val="clear" w:color="auto" w:fill="FFFFFF"/>
        <w:spacing w:after="0" w:line="240" w:lineRule="auto"/>
        <w:jc w:val="center"/>
        <w:rPr>
          <w:rFonts w:ascii=".SF UI Display" w:eastAsia=".SF UI Display" w:hAnsi=".SF UI Display" w:cs="Times New Roman"/>
          <w:color w:val="F78769"/>
          <w:sz w:val="38"/>
          <w:szCs w:val="38"/>
          <w:lang w:eastAsia="en-US"/>
        </w:rPr>
      </w:pPr>
      <w:r w:rsidRPr="00EA498B">
        <w:rPr>
          <w:rFonts w:ascii=".SFUIDisplay" w:eastAsia=".SFUIDisplay" w:hAnsi=".SFUIDisplay" w:cs="Times New Roman"/>
          <w:noProof/>
          <w:color w:val="0000FF"/>
          <w:sz w:val="38"/>
          <w:szCs w:val="38"/>
          <w:lang w:eastAsia="en-US"/>
        </w:rPr>
        <mc:AlternateContent>
          <mc:Choice Requires="wps">
            <w:drawing>
              <wp:inline distT="0" distB="0" distL="0" distR="0" wp14:anchorId="099F3DFC" wp14:editId="1A16062F">
                <wp:extent cx="307975" cy="307975"/>
                <wp:effectExtent l="0" t="0" r="0" b="0"/>
                <wp:docPr id="78" name="Rectangle 78" descr="0922834_10153266004739708_7545774237305784679_n.j">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CEA24" id="Rectangle 78" o:spid="_x0000_s1026" alt="0922834_10153266004739708_7545774237305784679_n.j" href="https://slpemad.com/"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" o:button="t" filled="f" stroked="f">
                <v:fill o:detectmouseclick="t"/>
                <o:lock v:ext="edit" aspectratio="t"/>
                <w10:anchorlock/>
              </v:rect>
            </w:pict>
          </mc:Fallback>
        </mc:AlternateContent>
      </w:r>
      <w:r w:rsidRPr="00EA498B">
        <w:rPr>
          <w:rFonts w:ascii=".SFUIDisplay" w:eastAsia=".SFUIDisplay" w:hAnsi=".SFUIDisplay" w:cs="Times New Roman"/>
          <w:noProof/>
          <w:color w:val="F78769"/>
          <w:sz w:val="38"/>
          <w:szCs w:val="38"/>
          <w:lang w:eastAsia="en-US"/>
        </w:rPr>
        <mc:AlternateContent>
          <mc:Choice Requires="wps">
            <w:drawing>
              <wp:inline distT="0" distB="0" distL="0" distR="0" wp14:anchorId="3D19B47B" wp14:editId="139EE6A8">
                <wp:extent cx="307975" cy="307975"/>
                <wp:effectExtent l="0" t="0" r="0" b="0"/>
                <wp:docPr id="77" name="Rectangle 77" descr="esign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F7177" id="Rectangle 77" o:spid="_x0000_s1026" alt="esign2.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" filled="f" stroked="f">
                <o:lock v:ext="edit" aspectratio="t"/>
                <w10:anchorlock/>
              </v:rect>
            </w:pict>
          </mc:Fallback>
        </mc:AlternateContent>
      </w:r>
      <w:r w:rsidRPr="00EA498B">
        <w:rPr>
          <w:rFonts w:ascii=".SFUIDisplay" w:eastAsia=".SFUIDisplay" w:hAnsi=".SFUIDisplay" w:cs="Times New Roman" w:hint="eastAsia"/>
          <w:color w:val="0000FF"/>
          <w:sz w:val="38"/>
          <w:szCs w:val="38"/>
          <w:u w:val="single"/>
          <w:rtl/>
          <w:lang w:eastAsia="en-US"/>
        </w:rPr>
        <w:t>اخصائي تخاطب الرياض – عماد السعدني</w:t>
      </w:r>
      <w:r w:rsidRPr="00EA498B">
        <w:rPr>
          <w:rFonts w:ascii=".SFUIText" w:eastAsia=".SFUIText" w:hAnsi=".SFUIText" w:cs="Times New Roman" w:hint="eastAsia"/>
          <w:color w:val="0000FF"/>
          <w:sz w:val="38"/>
          <w:szCs w:val="38"/>
          <w:u w:val="single"/>
          <w:rtl/>
          <w:lang w:eastAsia="en-US"/>
        </w:rPr>
        <w:t>النطق واللغة</w:t>
      </w:r>
      <w:r w:rsidRPr="00EA498B">
        <w:rPr>
          <w:rFonts w:ascii=".SFUIText" w:eastAsia=".SFUIText" w:hAnsi=".SFUIText" w:cs="Times New Roman"/>
          <w:color w:val="F78769"/>
          <w:sz w:val="38"/>
          <w:szCs w:val="38"/>
          <w:u w:val="single"/>
          <w:rtl/>
          <w:lang w:eastAsia="en-US"/>
        </w:rPr>
        <w:t>ا</w:t>
      </w:r>
    </w:p>
    <w:p w14:paraId="5DE87C0F" w14:textId="77777777" w:rsidR="00334B57" w:rsidRPr="00334B57" w:rsidRDefault="00334B57" w:rsidP="00334B57">
      <w:pPr>
        <w:shd w:val="clear" w:color="auto" w:fill="FFFFFF"/>
        <w:spacing w:after="0" w:line="240" w:lineRule="auto"/>
        <w:jc w:val="right"/>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تعد طريقة فان ريبر (1973) من أكثر الطرق شيوعاً لعلاج التلعثم وقد قسم فان رايبر طريقته إلى 6 خطوات هي كالتالي</w:t>
      </w:r>
      <w:r w:rsidRPr="00EA498B">
        <w:rPr>
          <w:rFonts w:ascii=".SFUIDisplay" w:eastAsia=".SFUIDisplay" w:hAnsi=".SFUIDisplay" w:cs="Times New Roman"/>
          <w:color w:val="777777"/>
          <w:sz w:val="38"/>
          <w:szCs w:val="38"/>
          <w:lang w:eastAsia="en-US"/>
        </w:rPr>
        <w:t xml:space="preserve"> :</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1- </w:t>
      </w:r>
      <w:r w:rsidRPr="00EA498B">
        <w:rPr>
          <w:rFonts w:ascii=".SFUIDisplay" w:eastAsia=".SFUIDisplay" w:hAnsi=".SFUIDisplay" w:cs="Times New Roman"/>
          <w:color w:val="777777"/>
          <w:sz w:val="38"/>
          <w:szCs w:val="38"/>
          <w:rtl/>
          <w:lang w:eastAsia="en-US"/>
        </w:rPr>
        <w:t>الدافعية</w:t>
      </w:r>
      <w:r w:rsidRPr="00EA498B">
        <w:rPr>
          <w:rFonts w:ascii=".SFUIDisplay" w:eastAsia=".SFUIDisplay" w:hAnsi=".SFUIDisplay" w:cs="Times New Roman"/>
          <w:color w:val="777777"/>
          <w:sz w:val="38"/>
          <w:szCs w:val="38"/>
          <w:lang w:eastAsia="en-US"/>
        </w:rPr>
        <w:t xml:space="preserve"> Motivation</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2- </w:t>
      </w:r>
      <w:r w:rsidRPr="00EA498B">
        <w:rPr>
          <w:rFonts w:ascii=".SFUIDisplay" w:eastAsia=".SFUIDisplay" w:hAnsi=".SFUIDisplay" w:cs="Times New Roman"/>
          <w:color w:val="777777"/>
          <w:sz w:val="38"/>
          <w:szCs w:val="38"/>
          <w:rtl/>
          <w:lang w:eastAsia="en-US"/>
        </w:rPr>
        <w:t>التعرف</w:t>
      </w:r>
      <w:r w:rsidRPr="00EA498B">
        <w:rPr>
          <w:rFonts w:ascii=".SFUIDisplay" w:eastAsia=".SFUIDisplay" w:hAnsi=".SFUIDisplay" w:cs="Times New Roman"/>
          <w:color w:val="777777"/>
          <w:sz w:val="38"/>
          <w:szCs w:val="38"/>
          <w:lang w:eastAsia="en-US"/>
        </w:rPr>
        <w:t xml:space="preserve"> Identification</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3- </w:t>
      </w:r>
      <w:r w:rsidRPr="00EA498B">
        <w:rPr>
          <w:rFonts w:ascii=".SFUIDisplay" w:eastAsia=".SFUIDisplay" w:hAnsi=".SFUIDisplay" w:cs="Times New Roman"/>
          <w:color w:val="777777"/>
          <w:sz w:val="38"/>
          <w:szCs w:val="38"/>
          <w:rtl/>
          <w:lang w:eastAsia="en-US"/>
        </w:rPr>
        <w:t>التحصين التدريجى</w:t>
      </w:r>
      <w:r w:rsidRPr="00EA498B">
        <w:rPr>
          <w:rFonts w:ascii=".SFUIDisplay" w:eastAsia=".SFUIDisplay" w:hAnsi=".SFUIDisplay" w:cs="Times New Roman"/>
          <w:color w:val="777777"/>
          <w:sz w:val="38"/>
          <w:szCs w:val="38"/>
          <w:lang w:eastAsia="en-US"/>
        </w:rPr>
        <w:t xml:space="preserve"> Desensitization</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4- </w:t>
      </w:r>
      <w:r w:rsidRPr="00EA498B">
        <w:rPr>
          <w:rFonts w:ascii=".SFUIDisplay" w:eastAsia=".SFUIDisplay" w:hAnsi=".SFUIDisplay" w:cs="Times New Roman"/>
          <w:color w:val="777777"/>
          <w:sz w:val="38"/>
          <w:szCs w:val="38"/>
          <w:rtl/>
          <w:lang w:eastAsia="en-US"/>
        </w:rPr>
        <w:t>التغيير</w:t>
      </w:r>
      <w:r w:rsidRPr="00EA498B">
        <w:rPr>
          <w:rFonts w:ascii=".SFUIDisplay" w:eastAsia=".SFUIDisplay" w:hAnsi=".SFUIDisplay" w:cs="Times New Roman"/>
          <w:color w:val="777777"/>
          <w:sz w:val="38"/>
          <w:szCs w:val="38"/>
          <w:lang w:eastAsia="en-US"/>
        </w:rPr>
        <w:t xml:space="preserve"> Variation</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5- </w:t>
      </w:r>
      <w:r w:rsidRPr="00EA498B">
        <w:rPr>
          <w:rFonts w:ascii=".SFUIDisplay" w:eastAsia=".SFUIDisplay" w:hAnsi=".SFUIDisplay" w:cs="Times New Roman"/>
          <w:color w:val="777777"/>
          <w:sz w:val="38"/>
          <w:szCs w:val="38"/>
          <w:rtl/>
          <w:lang w:eastAsia="en-US"/>
        </w:rPr>
        <w:t>التقريب</w:t>
      </w:r>
      <w:r w:rsidRPr="00EA498B">
        <w:rPr>
          <w:rFonts w:ascii=".SFUIDisplay" w:eastAsia=".SFUIDisplay" w:hAnsi=".SFUIDisplay" w:cs="Times New Roman"/>
          <w:color w:val="777777"/>
          <w:sz w:val="38"/>
          <w:szCs w:val="38"/>
          <w:lang w:eastAsia="en-US"/>
        </w:rPr>
        <w:t xml:space="preserve"> Approximation</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6- </w:t>
      </w:r>
      <w:r w:rsidRPr="00EA498B">
        <w:rPr>
          <w:rFonts w:ascii=".SFUIDisplay" w:eastAsia=".SFUIDisplay" w:hAnsi=".SFUIDisplay" w:cs="Times New Roman"/>
          <w:color w:val="777777"/>
          <w:sz w:val="38"/>
          <w:szCs w:val="38"/>
          <w:rtl/>
          <w:lang w:eastAsia="en-US"/>
        </w:rPr>
        <w:t>الاستقرار</w:t>
      </w:r>
      <w:r w:rsidRPr="00EA498B">
        <w:rPr>
          <w:rFonts w:ascii=".SFUIDisplay" w:eastAsia=".SFUIDisplay" w:hAnsi=".SFUIDisplay" w:cs="Times New Roman"/>
          <w:color w:val="777777"/>
          <w:sz w:val="38"/>
          <w:szCs w:val="38"/>
          <w:lang w:eastAsia="en-US"/>
        </w:rPr>
        <w:t xml:space="preserve"> Stabilization</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1 – </w:t>
      </w:r>
      <w:r w:rsidRPr="00EA498B">
        <w:rPr>
          <w:rFonts w:ascii=".SFUIDisplay" w:eastAsia=".SFUIDisplay" w:hAnsi=".SFUIDisplay" w:cs="Times New Roman"/>
          <w:color w:val="777777"/>
          <w:sz w:val="38"/>
          <w:szCs w:val="38"/>
          <w:rtl/>
          <w:lang w:eastAsia="en-US"/>
        </w:rPr>
        <w:t>الدافعية</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الهدف من هذه الخطوة هو زيادة دافعيه المتلعثم في الشفاء من خلال مساعدته على التخلص من الإحباط والخوف الذي لازمه خلال فترة الإصابة بالتلعثم، و يمكن تحقيق ذلك بعدة طرق منها أن يتقابل المتلعثم مع متلعثم أخر قد تم شفاؤه، أو من خلال سماعه لشريط تسجيل، أو مشاهدة شريط فيديو لتوضيح مدى تحسنه بعد إتمامه لطريقة العلاج، وهذه الخطوة لا تتم في بدء العلاج فقط ولكن يجب التوضيح وإزالة المعلومات الخاطئة عن التلعثم، مع إيضاح هدف العلاج ، ودور المعالج ، ودور المتلعثم ، ومدة العلاج وضرورة التحلي بالصبر والمثابرة</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2- </w:t>
      </w:r>
      <w:r w:rsidRPr="00EA498B">
        <w:rPr>
          <w:rFonts w:ascii=".SFUIDisplay" w:eastAsia=".SFUIDisplay" w:hAnsi=".SFUIDisplay" w:cs="Times New Roman"/>
          <w:color w:val="777777"/>
          <w:sz w:val="38"/>
          <w:szCs w:val="38"/>
          <w:rtl/>
          <w:lang w:eastAsia="en-US"/>
        </w:rPr>
        <w:t>التعرف</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 xml:space="preserve">الهدف من هذه الخطوة هو أن يتعرف المتلعثم على الكلمة التي يخاف من نطقها، وأن يتعرف على المواقف التي يتلعثم فيها بكثرة ، ومتى وكيف تظهر الحركات المصاحبة ، ومتي وكيف يتفادى الكلام مع الآخرين ، وتعتبر هذه الخطوة من الخطوات الرئيسية في العلاج حتى يمكن تغيير هذا السلوك وفى بادئ الأمر يطلب من المتلعثم أن يتعرف على الكلام الطلق له ليعلم أن نسبة كلامه </w:t>
      </w:r>
      <w:r w:rsidRPr="00EA498B">
        <w:rPr>
          <w:rFonts w:ascii=".SFUIDisplay" w:eastAsia=".SFUIDisplay" w:hAnsi=".SFUIDisplay" w:cs="Times New Roman"/>
          <w:color w:val="777777"/>
          <w:sz w:val="38"/>
          <w:szCs w:val="38"/>
          <w:rtl/>
          <w:lang w:eastAsia="en-US"/>
        </w:rPr>
        <w:lastRenderedPageBreak/>
        <w:t>الطلق أكثر بكثير مما كان يتوقع أو يتصور، وبعد ذلك يطلب منه أن يحدد التلعثم البسيط الذي يحدث في كلامه ، وبذلك يجد المتلعثم أن مشكلة تلعثمه الحقيقة تشكل جزءاً ضئيلاً من كلامه ، ثم يطلب منه وصف الطرق المختلفة التي يلجأ لها لتفادى الكلام بهدف تحديدها ليتعرف عليها</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3-</w:t>
      </w:r>
      <w:r w:rsidRPr="00EA498B">
        <w:rPr>
          <w:rFonts w:ascii=".SFUIDisplay" w:eastAsia=".SFUIDisplay" w:hAnsi=".SFUIDisplay" w:cs="Times New Roman"/>
          <w:color w:val="777777"/>
          <w:sz w:val="38"/>
          <w:szCs w:val="38"/>
          <w:rtl/>
          <w:lang w:eastAsia="en-US"/>
        </w:rPr>
        <w:t>التحصين التدريجى</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الهدف من هذه المرحلة هو أن نجعل المتلعثم يواجه مشكلته وأن يقلل من قلقه و خوفه من الانفعالات النفسية الأخرى المصاحبة للتلعثم ، وهذا يتحقق من خلال عدم تعزيز سلوك التلعثم ومنع ردود الفعل القديمة التي كانت تظهر للمتلعثم بعد حدوث التلعثم ، ثم إحداث رد فعل أو تشريط معاكس تجاه المنبه وتكرار هذا الفعل بتكرار المنبه حتى يحدث تكيف لهذا المنبه، وفى هذه المرحلة يقوم المعالج بوضع برنامج علاجي متدرج حتى يستطيع المتلعثم بعد تنفيذه أن يتغلب على الخوف الذي يصاحب بعض المواقف والتي يزداد فيها تلعثمه، كما يقوم المعالج بتوضيح أن الخوف مطلوب لكل شخص لكن بنسبة غير مبالغ فيها</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4- </w:t>
      </w:r>
      <w:r w:rsidRPr="00EA498B">
        <w:rPr>
          <w:rFonts w:ascii=".SFUIDisplay" w:eastAsia=".SFUIDisplay" w:hAnsi=".SFUIDisplay" w:cs="Times New Roman"/>
          <w:color w:val="777777"/>
          <w:sz w:val="38"/>
          <w:szCs w:val="38"/>
          <w:rtl/>
          <w:lang w:eastAsia="en-US"/>
        </w:rPr>
        <w:t>التغيير</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الهدف من هذه المرحلة هو أن نساعد المتلعثم أن يعرف أنه يستطيع أن يغير من سلوكه المضطرب في الكلام، وبذلك يستطيع أن يتلعثم بطلاقة دون الحاجة إلى الخوف أو التفادي، وهذا يتأتى عن طريق تغيير بعض سلوك المتلعثم في حياته العادية قبل أن الشروع في تغيير سلوكه في الكلام ، ثم يجئ دور تحوير المتلعثم لكلامه بأن يضعف من ارتباط أعراض التلعثم بعضها البعض، وذلك بأن يغير من ترتيب حدوثها أو يحذف أحدها أو يضيف سلوكاً جديداً صحيحا</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5 – </w:t>
      </w:r>
      <w:r w:rsidRPr="00EA498B">
        <w:rPr>
          <w:rFonts w:ascii=".SFUIDisplay" w:eastAsia=".SFUIDisplay" w:hAnsi=".SFUIDisplay" w:cs="Times New Roman"/>
          <w:color w:val="777777"/>
          <w:sz w:val="38"/>
          <w:szCs w:val="38"/>
          <w:rtl/>
          <w:lang w:eastAsia="en-US"/>
        </w:rPr>
        <w:t>التقريب</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وهذه المرحلة تتم من خلال ثلاث خطوات هي</w:t>
      </w:r>
      <w:r w:rsidRPr="00EA498B">
        <w:rPr>
          <w:rFonts w:ascii=".SFUIDisplay" w:eastAsia=".SFUIDisplay" w:hAnsi=".SFUIDisplay" w:cs="Times New Roman"/>
          <w:color w:val="777777"/>
          <w:sz w:val="38"/>
          <w:szCs w:val="38"/>
          <w:lang w:eastAsia="en-US"/>
        </w:rPr>
        <w:t xml:space="preserve"> :</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الإلغاء</w:t>
      </w:r>
      <w:r w:rsidRPr="00EA498B">
        <w:rPr>
          <w:rFonts w:ascii=".SFUIDisplay" w:eastAsia=".SFUIDisplay" w:hAnsi=".SFUIDisplay" w:cs="Times New Roman"/>
          <w:color w:val="777777"/>
          <w:sz w:val="38"/>
          <w:szCs w:val="38"/>
          <w:lang w:eastAsia="en-US"/>
        </w:rPr>
        <w:t xml:space="preserve"> Cancellation</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 xml:space="preserve">وفيها يقوم المتلعثم بالتوقف عن الكلام عندما يتلعثم في صوت أو مقطع، ثم يقوم بإعادة هذه الأصوات مرة أخرى حتى فى وجود الخوف من انتباه المستمع له </w:t>
      </w:r>
      <w:r w:rsidRPr="00EA498B">
        <w:rPr>
          <w:rFonts w:ascii=".SFUIDisplay" w:eastAsia=".SFUIDisplay" w:hAnsi=".SFUIDisplay" w:cs="Times New Roman"/>
          <w:color w:val="777777"/>
          <w:sz w:val="38"/>
          <w:szCs w:val="38"/>
          <w:rtl/>
          <w:lang w:eastAsia="en-US"/>
        </w:rPr>
        <w:lastRenderedPageBreak/>
        <w:t>ويجب على المتلعثم أن يكمل نطق الكلمة بما فيها من عثرات قبل تكرارها مرة أخرى</w:t>
      </w:r>
      <w:r w:rsidRPr="00EA498B">
        <w:rPr>
          <w:rFonts w:ascii=".SFUIDisplay" w:eastAsia=".SFUIDisplay" w:hAnsi=".SFUIDisplay" w:cs="Times New Roman"/>
          <w:color w:val="777777"/>
          <w:sz w:val="38"/>
          <w:szCs w:val="38"/>
          <w:lang w:eastAsia="en-US"/>
        </w:rPr>
        <w:t>.</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الاعتدال</w:t>
      </w:r>
      <w:r w:rsidRPr="00EA498B">
        <w:rPr>
          <w:rFonts w:ascii=".SFUIDisplay" w:eastAsia=".SFUIDisplay" w:hAnsi=".SFUIDisplay" w:cs="Times New Roman"/>
          <w:color w:val="777777"/>
          <w:sz w:val="38"/>
          <w:szCs w:val="38"/>
          <w:lang w:eastAsia="en-US"/>
        </w:rPr>
        <w:t xml:space="preserve"> Pull outs</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rtl/>
          <w:lang w:eastAsia="en-US"/>
        </w:rPr>
        <w:t>يقوم المتلعثم بتطبيق ما تعلمه في مرحلة الإلغاء عندما يشعر بصعوبة فى نطق إحدى الكلمات ولكن بدلاً من التوقف عن الكلام ثم تكرار الكلمة يقوم بتطويل الصوت الذي حدث فيه التلعثم ، حتى يتمكن من أن يصحح مسار الأداء الكلامي لهذا الصوت أي أن هذه المرحلة تعتمد على ما يفعله المتلعثم أثناء التلعثم</w:t>
      </w:r>
      <w:r w:rsidRPr="00EA498B">
        <w:rPr>
          <w:rFonts w:ascii=".SFUIDisplay" w:eastAsia=".SFUIDisplay" w:hAnsi=".SFUIDisplay" w:cs="Times New Roman"/>
          <w:color w:val="777777"/>
          <w:sz w:val="38"/>
          <w:szCs w:val="38"/>
          <w:lang w:eastAsia="en-US"/>
        </w:rPr>
        <w:t xml:space="preserve"> .</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التحضير</w:t>
      </w:r>
      <w:r w:rsidRPr="00EA498B">
        <w:rPr>
          <w:rFonts w:ascii=".SFUIDisplay" w:eastAsia=".SFUIDisplay" w:hAnsi=".SFUIDisplay" w:cs="Times New Roman"/>
          <w:color w:val="777777"/>
          <w:sz w:val="38"/>
          <w:szCs w:val="38"/>
          <w:lang w:eastAsia="en-US"/>
        </w:rPr>
        <w:t xml:space="preserve"> Preparatory</w:t>
      </w:r>
      <w:r w:rsidRPr="00334B57">
        <w:rPr>
          <w:rFonts w:ascii=".SFUIDisplay" w:eastAsia=".SFUIDisplay" w:hAnsi=".SFUIDisplay" w:cs="Times New Roman" w:hint="eastAsia"/>
          <w:color w:val="777777"/>
          <w:sz w:val="38"/>
          <w:szCs w:val="38"/>
          <w:lang w:eastAsia="en-US"/>
        </w:rPr>
        <w:br/>
      </w: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هذه المرحلة تتعلق بتوقع المتلعثم ، فإذا توقع أنه سوف يتلعثم في كلمه محددة فعلية ان يقوم بنطق هذه الكلمة نطقاً مقطعياً سليماً ، كما يجب أن يوفق بين إخراج الصوت والتنفس</w:t>
      </w:r>
      <w:r w:rsidRPr="00EA498B">
        <w:rPr>
          <w:rFonts w:ascii=".SFUIDisplay" w:eastAsia=".SFUIDisplay" w:hAnsi=".SFUIDisplay" w:cs="Times New Roman"/>
          <w:color w:val="777777"/>
          <w:sz w:val="38"/>
          <w:szCs w:val="38"/>
          <w:lang w:eastAsia="en-US"/>
        </w:rPr>
        <w:t>.</w:t>
      </w:r>
    </w:p>
    <w:p w14:paraId="3AEC383F"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6- </w:t>
      </w:r>
      <w:r w:rsidRPr="00EA498B">
        <w:rPr>
          <w:rFonts w:ascii=".SFUIDisplay" w:eastAsia=".SFUIDisplay" w:hAnsi=".SFUIDisplay" w:cs="Times New Roman"/>
          <w:color w:val="777777"/>
          <w:sz w:val="38"/>
          <w:szCs w:val="38"/>
          <w:rtl/>
          <w:lang w:eastAsia="en-US"/>
        </w:rPr>
        <w:t>الاستقرار</w:t>
      </w:r>
    </w:p>
    <w:p w14:paraId="133698D7"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هذه المرحلة هي آخر خطوة في العلاج، وفيها يستمر الطفل المتلعثم في اتباع السلوك الجديد الذي تعلمه عند حدوث التلعثم، وفى هذه المرحلة تقل عدد الجلسات، و تضم جلسات التدريب أشخاصاً زائرين أو غرباء حتى لا يكون هناك خوف من الكلام في وجود أشخاص غرباء</w:t>
      </w:r>
      <w:r w:rsidRPr="00EA498B">
        <w:rPr>
          <w:rFonts w:ascii=".SFUIDisplay" w:eastAsia=".SFUIDisplay" w:hAnsi=".SFUIDisplay" w:cs="Times New Roman"/>
          <w:color w:val="777777"/>
          <w:sz w:val="38"/>
          <w:szCs w:val="38"/>
          <w:lang w:eastAsia="en-US"/>
        </w:rPr>
        <w:t>.</w:t>
      </w:r>
    </w:p>
    <w:p w14:paraId="30921C5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(Ahlam, 1993,69:73)</w:t>
      </w:r>
    </w:p>
    <w:p w14:paraId="70550958"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سادسا :- طريقة كوبر</w:t>
      </w:r>
      <w:r w:rsidRPr="00EA498B">
        <w:rPr>
          <w:rFonts w:ascii=".SFUIDisplay" w:eastAsia=".SFUIDisplay" w:hAnsi=".SFUIDisplay" w:cs="Times New Roman"/>
          <w:color w:val="777777"/>
          <w:sz w:val="38"/>
          <w:szCs w:val="38"/>
          <w:lang w:eastAsia="en-US"/>
        </w:rPr>
        <w:t xml:space="preserve"> Cooper (1979) </w:t>
      </w:r>
      <w:r w:rsidRPr="00EA498B">
        <w:rPr>
          <w:rFonts w:ascii=".SFUIDisplay" w:eastAsia=".SFUIDisplay" w:hAnsi=".SFUIDisplay" w:cs="Times New Roman"/>
          <w:color w:val="777777"/>
          <w:sz w:val="38"/>
          <w:szCs w:val="38"/>
          <w:rtl/>
          <w:lang w:eastAsia="en-US"/>
        </w:rPr>
        <w:t>لعلاج الأطفال المتلعثمين وقد قسمها إلى خطوات تساعد على الطلاقة</w:t>
      </w:r>
      <w:r w:rsidRPr="00EA498B">
        <w:rPr>
          <w:rFonts w:ascii=".SFUIDisplay" w:eastAsia=".SFUIDisplay" w:hAnsi=".SFUIDisplay" w:cs="Times New Roman"/>
          <w:color w:val="777777"/>
          <w:sz w:val="38"/>
          <w:szCs w:val="38"/>
          <w:lang w:eastAsia="en-US"/>
        </w:rPr>
        <w:t>:</w:t>
      </w:r>
    </w:p>
    <w:p w14:paraId="09545E79"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الكلام ببطء : ويتميز فيها النطق بالبطيء مع إطالة المقاطع بشكل متساوي</w:t>
      </w:r>
    </w:p>
    <w:p w14:paraId="04B8F1D9"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بداية سهلة: وفيها يبدأ الطفل بإخراج الصوت دون توتر فى عضلات الحنجرة قدر الإمكان</w:t>
      </w:r>
      <w:r w:rsidRPr="00EA498B">
        <w:rPr>
          <w:rFonts w:ascii=".SFUIDisplay" w:eastAsia=".SFUIDisplay" w:hAnsi=".SFUIDisplay" w:cs="Times New Roman"/>
          <w:color w:val="777777"/>
          <w:sz w:val="38"/>
          <w:szCs w:val="38"/>
          <w:lang w:eastAsia="en-US"/>
        </w:rPr>
        <w:t>.</w:t>
      </w:r>
    </w:p>
    <w:p w14:paraId="4622B38D"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التنفس العميق : وفيها يأخذ الطفل هواء الشهيق قبل إصدار الصوت</w:t>
      </w:r>
      <w:r w:rsidRPr="00EA498B">
        <w:rPr>
          <w:rFonts w:ascii=".SFUIDisplay" w:eastAsia=".SFUIDisplay" w:hAnsi=".SFUIDisplay" w:cs="Times New Roman"/>
          <w:color w:val="777777"/>
          <w:sz w:val="38"/>
          <w:szCs w:val="38"/>
          <w:lang w:eastAsia="en-US"/>
        </w:rPr>
        <w:t xml:space="preserve"> .</w:t>
      </w:r>
    </w:p>
    <w:p w14:paraId="3C4EF806"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lastRenderedPageBreak/>
        <w:t xml:space="preserve">– </w:t>
      </w:r>
      <w:r w:rsidRPr="00EA498B">
        <w:rPr>
          <w:rFonts w:ascii=".SFUIDisplay" w:eastAsia=".SFUIDisplay" w:hAnsi=".SFUIDisplay" w:cs="Times New Roman"/>
          <w:color w:val="777777"/>
          <w:sz w:val="38"/>
          <w:szCs w:val="38"/>
          <w:rtl/>
          <w:lang w:eastAsia="en-US"/>
        </w:rPr>
        <w:t>التحكم في مستوى شدة الصوت: وفيها يتحكم الطفل في أن يكون مستوى شدة الصوت واحدة خلال الكلام إما عالية أو منخفضة</w:t>
      </w:r>
      <w:r w:rsidRPr="00EA498B">
        <w:rPr>
          <w:rFonts w:ascii=".SFUIDisplay" w:eastAsia=".SFUIDisplay" w:hAnsi=".SFUIDisplay" w:cs="Times New Roman"/>
          <w:color w:val="777777"/>
          <w:sz w:val="38"/>
          <w:szCs w:val="38"/>
          <w:lang w:eastAsia="en-US"/>
        </w:rPr>
        <w:t>.</w:t>
      </w:r>
    </w:p>
    <w:p w14:paraId="3C8DC2D1"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إخراج سهل للكلام: وفيها لا يضغط الطفل على أعضاء النطق بشدة خصوصاً عند نطق الأصوات الانفجارية لتكون مشابهة في النطق للأصوات الاحتكاكية</w:t>
      </w:r>
      <w:r w:rsidRPr="00EA498B">
        <w:rPr>
          <w:rFonts w:ascii=".SFUIDisplay" w:eastAsia=".SFUIDisplay" w:hAnsi=".SFUIDisplay" w:cs="Times New Roman"/>
          <w:color w:val="777777"/>
          <w:sz w:val="38"/>
          <w:szCs w:val="38"/>
          <w:lang w:eastAsia="en-US"/>
        </w:rPr>
        <w:t xml:space="preserve"> Fricatives .</w:t>
      </w:r>
    </w:p>
    <w:p w14:paraId="25778E17"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تأكيدات المقاطع : وفيها يتم التحكم في تغيرات حدة الصوت</w:t>
      </w:r>
      <w:r w:rsidRPr="00EA498B">
        <w:rPr>
          <w:rFonts w:ascii=".SFUIDisplay" w:eastAsia=".SFUIDisplay" w:hAnsi=".SFUIDisplay" w:cs="Times New Roman"/>
          <w:color w:val="777777"/>
          <w:sz w:val="38"/>
          <w:szCs w:val="38"/>
          <w:lang w:eastAsia="en-US"/>
        </w:rPr>
        <w:t>.</w:t>
      </w:r>
    </w:p>
    <w:p w14:paraId="7692CABD"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(Cooper, 1979, 207)</w:t>
      </w:r>
    </w:p>
    <w:p w14:paraId="7878B25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سابعا:- طريقة إدماج الأصوات</w:t>
      </w:r>
      <w:r w:rsidRPr="00EA498B">
        <w:rPr>
          <w:rFonts w:ascii=".SFUIDisplay" w:eastAsia=".SFUIDisplay" w:hAnsi=".SFUIDisplay" w:cs="Times New Roman"/>
          <w:color w:val="777777"/>
          <w:sz w:val="38"/>
          <w:szCs w:val="38"/>
          <w:lang w:eastAsia="en-US"/>
        </w:rPr>
        <w:t xml:space="preserve"> co articulation:</w:t>
      </w:r>
    </w:p>
    <w:p w14:paraId="495D986E"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استخدم سترومستا</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Stromsta</w:t>
      </w:r>
      <w:proofErr w:type="spellEnd"/>
      <w:r w:rsidRPr="00EA498B">
        <w:rPr>
          <w:rFonts w:ascii=".SFUIDisplay" w:eastAsia=".SFUIDisplay" w:hAnsi=".SFUIDisplay" w:cs="Times New Roman"/>
          <w:color w:val="777777"/>
          <w:sz w:val="38"/>
          <w:szCs w:val="38"/>
          <w:lang w:eastAsia="en-US"/>
        </w:rPr>
        <w:t xml:space="preserve"> (1986) </w:t>
      </w:r>
      <w:r w:rsidRPr="00EA498B">
        <w:rPr>
          <w:rFonts w:ascii=".SFUIDisplay" w:eastAsia=".SFUIDisplay" w:hAnsi=".SFUIDisplay" w:cs="Times New Roman"/>
          <w:color w:val="777777"/>
          <w:sz w:val="38"/>
          <w:szCs w:val="38"/>
          <w:rtl/>
          <w:lang w:eastAsia="en-US"/>
        </w:rPr>
        <w:t>طريقة إدماج الأصوات أيضا مع الأطفال بطريقة معدلة حيث أهتم بالفرق بين الأطفال الذين يعانون من عدم الطلاقة الطبيعية والذي يتميز كلامهم بتكرار للمقطع، أو تكرار الكلمة وبين الأطفال المتلعثمين والذي يتمثل تلعثمهم في تكرار لجزء من الصوت أو لجزء من المقطع ‘ انشطار داخلي للفونيم ، ‘ والذي يسمي بالسلوك الأساسي للتلعثم وقد أكد سترومستا أنه في حالة وجود تقطعات داخل الفونيم الواحد لابد من التدخل العلاجي بأقصى سرعة حتى لا تنشأ ردود الفعل والتي تتمثل في الإطالة، والوقفات، والحركات اللاإرادية، وتتمثل طريقة سترومستا في أن نجعل دمج الأصوات تحدث بطريقة غير مباشرة آي بطريقة اللعب مع الطفل وقد أعطي مثالاً للضمير ‘ أنا ‘ باللغة الإنجليزية</w:t>
      </w:r>
      <w:r w:rsidRPr="00EA498B">
        <w:rPr>
          <w:rFonts w:ascii=".SFUIDisplay" w:eastAsia=".SFUIDisplay" w:hAnsi=".SFUIDisplay" w:cs="Times New Roman"/>
          <w:color w:val="777777"/>
          <w:sz w:val="38"/>
          <w:szCs w:val="38"/>
          <w:lang w:eastAsia="en-US"/>
        </w:rPr>
        <w:t xml:space="preserve"> ‘ I ‘ </w:t>
      </w:r>
      <w:r w:rsidRPr="00EA498B">
        <w:rPr>
          <w:rFonts w:ascii=".SFUIDisplay" w:eastAsia=".SFUIDisplay" w:hAnsi=".SFUIDisplay" w:cs="Times New Roman"/>
          <w:color w:val="777777"/>
          <w:sz w:val="38"/>
          <w:szCs w:val="38"/>
          <w:rtl/>
          <w:lang w:eastAsia="en-US"/>
        </w:rPr>
        <w:t>وهو يتكون من صوتين</w:t>
      </w:r>
      <w:r w:rsidRPr="00EA498B">
        <w:rPr>
          <w:rFonts w:ascii=".SFUIDisplay" w:eastAsia=".SFUIDisplay" w:hAnsi=".SFUIDisplay" w:cs="Times New Roman"/>
          <w:color w:val="777777"/>
          <w:sz w:val="38"/>
          <w:szCs w:val="38"/>
          <w:lang w:eastAsia="en-US"/>
        </w:rPr>
        <w:t xml:space="preserve">( a , I ) </w:t>
      </w:r>
      <w:r w:rsidRPr="00EA498B">
        <w:rPr>
          <w:rFonts w:ascii=".SFUIDisplay" w:eastAsia=".SFUIDisplay" w:hAnsi=".SFUIDisplay" w:cs="Times New Roman"/>
          <w:color w:val="777777"/>
          <w:sz w:val="38"/>
          <w:szCs w:val="38"/>
          <w:rtl/>
          <w:lang w:eastAsia="en-US"/>
        </w:rPr>
        <w:t>وفيه يدرب الطفل على نطق الصوت</w:t>
      </w:r>
      <w:r w:rsidRPr="00EA498B">
        <w:rPr>
          <w:rFonts w:ascii=".SFUIDisplay" w:eastAsia=".SFUIDisplay" w:hAnsi=".SFUIDisplay" w:cs="Times New Roman"/>
          <w:color w:val="777777"/>
          <w:sz w:val="38"/>
          <w:szCs w:val="38"/>
          <w:lang w:eastAsia="en-US"/>
        </w:rPr>
        <w:t xml:space="preserve">( a ) </w:t>
      </w:r>
      <w:r w:rsidRPr="00EA498B">
        <w:rPr>
          <w:rFonts w:ascii=".SFUIDisplay" w:eastAsia=".SFUIDisplay" w:hAnsi=".SFUIDisplay" w:cs="Times New Roman"/>
          <w:color w:val="777777"/>
          <w:sz w:val="38"/>
          <w:szCs w:val="38"/>
          <w:rtl/>
          <w:lang w:eastAsia="en-US"/>
        </w:rPr>
        <w:t>عندما تكون اللعبة في الجهة اليمني ثم يقوم بتحريك اللعبة ببطيء تجاه اليسار مع التطويل في الصوت</w:t>
      </w:r>
      <w:r w:rsidRPr="00EA498B">
        <w:rPr>
          <w:rFonts w:ascii=".SFUIDisplay" w:eastAsia=".SFUIDisplay" w:hAnsi=".SFUIDisplay" w:cs="Times New Roman"/>
          <w:color w:val="777777"/>
          <w:sz w:val="38"/>
          <w:szCs w:val="38"/>
          <w:lang w:eastAsia="en-US"/>
        </w:rPr>
        <w:t xml:space="preserve"> ( a ) </w:t>
      </w:r>
      <w:r w:rsidRPr="00EA498B">
        <w:rPr>
          <w:rFonts w:ascii=".SFUIDisplay" w:eastAsia=".SFUIDisplay" w:hAnsi=".SFUIDisplay" w:cs="Times New Roman"/>
          <w:color w:val="777777"/>
          <w:sz w:val="38"/>
          <w:szCs w:val="38"/>
          <w:rtl/>
          <w:lang w:eastAsia="en-US"/>
        </w:rPr>
        <w:t>حتى تصل اللعبة إلى منتصف المتحركين معا’ فى منتصف المسافة ‘ وينطق الضمير</w:t>
      </w:r>
      <w:r w:rsidRPr="00EA498B">
        <w:rPr>
          <w:rFonts w:ascii=".SFUIDisplay" w:eastAsia=".SFUIDisplay" w:hAnsi=".SFUIDisplay" w:cs="Times New Roman"/>
          <w:color w:val="777777"/>
          <w:sz w:val="38"/>
          <w:szCs w:val="38"/>
          <w:lang w:eastAsia="en-US"/>
        </w:rPr>
        <w:t xml:space="preserve">( I ) </w:t>
      </w:r>
      <w:r w:rsidRPr="00EA498B">
        <w:rPr>
          <w:rFonts w:ascii=".SFUIDisplay" w:eastAsia=".SFUIDisplay" w:hAnsi=".SFUIDisplay" w:cs="Times New Roman"/>
          <w:color w:val="777777"/>
          <w:sz w:val="38"/>
          <w:szCs w:val="38"/>
          <w:rtl/>
          <w:lang w:eastAsia="en-US"/>
        </w:rPr>
        <w:t>ويمكن أيضا تطبيق هذه الطريقة باللغة العربية فمثلاً فى كلمة ‘ كوره ‘ يقوم الطفل بنطق الصوت الأول</w:t>
      </w:r>
      <w:r w:rsidRPr="00EA498B">
        <w:rPr>
          <w:rFonts w:ascii=".SFUIDisplay" w:eastAsia=".SFUIDisplay" w:hAnsi=".SFUIDisplay" w:cs="Times New Roman"/>
          <w:color w:val="777777"/>
          <w:sz w:val="38"/>
          <w:szCs w:val="38"/>
          <w:lang w:eastAsia="en-US"/>
        </w:rPr>
        <w:t>( K )</w:t>
      </w:r>
      <w:r w:rsidRPr="00EA498B">
        <w:rPr>
          <w:rFonts w:ascii=".SFUIDisplay" w:eastAsia=".SFUIDisplay" w:hAnsi=".SFUIDisplay" w:cs="Times New Roman"/>
          <w:color w:val="777777"/>
          <w:sz w:val="38"/>
          <w:szCs w:val="38"/>
          <w:rtl/>
          <w:lang w:eastAsia="en-US"/>
        </w:rPr>
        <w:t>عندما تكون اللعبة فى الجهة اليمني وعند وصول اللعبة إلى الجهة اليسرى ينطق الصوت</w:t>
      </w:r>
      <w:r w:rsidRPr="00EA498B">
        <w:rPr>
          <w:rFonts w:ascii=".SFUIDisplay" w:eastAsia=".SFUIDisplay" w:hAnsi=".SFUIDisplay" w:cs="Times New Roman"/>
          <w:color w:val="777777"/>
          <w:sz w:val="38"/>
          <w:szCs w:val="38"/>
          <w:lang w:eastAsia="en-US"/>
        </w:rPr>
        <w:t xml:space="preserve">(O) </w:t>
      </w:r>
      <w:r w:rsidRPr="00EA498B">
        <w:rPr>
          <w:rFonts w:ascii=".SFUIDisplay" w:eastAsia=".SFUIDisplay" w:hAnsi=".SFUIDisplay" w:cs="Times New Roman"/>
          <w:color w:val="777777"/>
          <w:sz w:val="38"/>
          <w:szCs w:val="38"/>
          <w:rtl/>
          <w:lang w:eastAsia="en-US"/>
        </w:rPr>
        <w:t xml:space="preserve">ثم يقوم بنطق باقي الكلمة </w:t>
      </w:r>
      <w:r w:rsidRPr="00EA498B">
        <w:rPr>
          <w:rFonts w:ascii=".SFUIDisplay" w:eastAsia=".SFUIDisplay" w:hAnsi=".SFUIDisplay" w:cs="Times New Roman"/>
          <w:color w:val="777777"/>
          <w:sz w:val="38"/>
          <w:szCs w:val="38"/>
          <w:rtl/>
          <w:lang w:eastAsia="en-US"/>
        </w:rPr>
        <w:lastRenderedPageBreak/>
        <w:t>ويجب مراعاة تعليم هذه الطريقة للوالدين حتى يشاركا أطفالهما في المنزل الكلام بهذه الطريقة حتى لا يشعر الطفل بأنه يتكلم بطريقة غريبة وشاذة كما يجب مراعاة أن يستخدم الطفل هذه الطريقة فى كل الكلام وليس أثناء التلعثم فقط</w:t>
      </w:r>
      <w:r w:rsidRPr="00EA498B">
        <w:rPr>
          <w:rFonts w:ascii=".SFUIDisplay" w:eastAsia=".SFUIDisplay" w:hAnsi=".SFUIDisplay" w:cs="Times New Roman"/>
          <w:color w:val="777777"/>
          <w:sz w:val="38"/>
          <w:szCs w:val="38"/>
          <w:lang w:eastAsia="en-US"/>
        </w:rPr>
        <w:t>.</w:t>
      </w:r>
    </w:p>
    <w:p w14:paraId="26AD870F"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proofErr w:type="spellStart"/>
      <w:r w:rsidRPr="00EA498B">
        <w:rPr>
          <w:rFonts w:ascii=".SFUIDisplay" w:eastAsia=".SFUIDisplay" w:hAnsi=".SFUIDisplay" w:cs="Times New Roman"/>
          <w:color w:val="777777"/>
          <w:sz w:val="38"/>
          <w:szCs w:val="38"/>
          <w:lang w:eastAsia="en-US"/>
        </w:rPr>
        <w:t>Stromsta</w:t>
      </w:r>
      <w:proofErr w:type="spellEnd"/>
      <w:r w:rsidRPr="00EA498B">
        <w:rPr>
          <w:rFonts w:ascii=".SFUIDisplay" w:eastAsia=".SFUIDisplay" w:hAnsi=".SFUIDisplay" w:cs="Times New Roman"/>
          <w:color w:val="777777"/>
          <w:sz w:val="38"/>
          <w:szCs w:val="38"/>
          <w:lang w:eastAsia="en-US"/>
        </w:rPr>
        <w:t>, 1986, 121)</w:t>
      </w:r>
    </w:p>
    <w:p w14:paraId="6A230EC8"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ثامنا:- طريقة الكلام وفقا لزمن محدد</w:t>
      </w:r>
      <w:r w:rsidRPr="00EA498B">
        <w:rPr>
          <w:rFonts w:ascii=".SFUIDisplay" w:eastAsia=".SFUIDisplay" w:hAnsi=".SFUIDisplay" w:cs="Times New Roman"/>
          <w:color w:val="777777"/>
          <w:sz w:val="38"/>
          <w:szCs w:val="38"/>
          <w:lang w:eastAsia="en-US"/>
        </w:rPr>
        <w:t xml:space="preserve"> syllable timed speech :</w:t>
      </w:r>
    </w:p>
    <w:p w14:paraId="5DFB01AB"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استخدم هذا الأسلوب من العلاج كل من أندروز</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Andrws</w:t>
      </w:r>
      <w:proofErr w:type="spellEnd"/>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وهاريس</w:t>
      </w:r>
      <w:r w:rsidRPr="00EA498B">
        <w:rPr>
          <w:rFonts w:ascii=".SFUIDisplay" w:eastAsia=".SFUIDisplay" w:hAnsi=".SFUIDisplay" w:cs="Times New Roman"/>
          <w:color w:val="777777"/>
          <w:sz w:val="38"/>
          <w:szCs w:val="38"/>
          <w:lang w:eastAsia="en-US"/>
        </w:rPr>
        <w:t xml:space="preserve"> arris (1964) </w:t>
      </w:r>
      <w:r w:rsidRPr="00EA498B">
        <w:rPr>
          <w:rFonts w:ascii=".SFUIDisplay" w:eastAsia=".SFUIDisplay" w:hAnsi=".SFUIDisplay" w:cs="Times New Roman"/>
          <w:color w:val="777777"/>
          <w:sz w:val="38"/>
          <w:szCs w:val="38"/>
          <w:rtl/>
          <w:lang w:eastAsia="en-US"/>
        </w:rPr>
        <w:t>حيث قاما بتجزئة المقاطع وفقا لزمن محدد وهو شكل من أشكال الكلام، يتم فيه إخراج المقاطع على فترات زمنية متساوية وبضغط متساوٍ على النبرات ، وتوصلاً إلى أن هذه الطريقة تزيل التلعثم على نحو فعال لدى نسبة كبيرة من المتلعثمين</w:t>
      </w:r>
      <w:r w:rsidRPr="00EA498B">
        <w:rPr>
          <w:rFonts w:ascii=".SFUIDisplay" w:eastAsia=".SFUIDisplay" w:hAnsi=".SFUIDisplay" w:cs="Times New Roman"/>
          <w:color w:val="777777"/>
          <w:sz w:val="38"/>
          <w:szCs w:val="38"/>
          <w:lang w:eastAsia="en-US"/>
        </w:rPr>
        <w:t>.</w:t>
      </w:r>
    </w:p>
    <w:p w14:paraId="017BF65C"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proofErr w:type="spellStart"/>
      <w:r w:rsidRPr="00EA498B">
        <w:rPr>
          <w:rFonts w:ascii=".SFUIDisplay" w:eastAsia=".SFUIDisplay" w:hAnsi=".SFUIDisplay" w:cs="Times New Roman"/>
          <w:color w:val="777777"/>
          <w:sz w:val="38"/>
          <w:szCs w:val="38"/>
          <w:lang w:eastAsia="en-US"/>
        </w:rPr>
        <w:t>Bloodstein</w:t>
      </w:r>
      <w:proofErr w:type="spellEnd"/>
      <w:r w:rsidRPr="00EA498B">
        <w:rPr>
          <w:rFonts w:ascii=".SFUIDisplay" w:eastAsia=".SFUIDisplay" w:hAnsi=".SFUIDisplay" w:cs="Times New Roman"/>
          <w:color w:val="777777"/>
          <w:sz w:val="38"/>
          <w:szCs w:val="38"/>
          <w:lang w:eastAsia="en-US"/>
        </w:rPr>
        <w:t>, 1969, 239)</w:t>
      </w:r>
    </w:p>
    <w:p w14:paraId="0BA6D6DB"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تاسعا:- طريقة السيكودراما</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Psychodrams</w:t>
      </w:r>
      <w:proofErr w:type="spellEnd"/>
      <w:r w:rsidRPr="00EA498B">
        <w:rPr>
          <w:rFonts w:ascii=".SFUIDisplay" w:eastAsia=".SFUIDisplay" w:hAnsi=".SFUIDisplay" w:cs="Times New Roman"/>
          <w:color w:val="777777"/>
          <w:sz w:val="38"/>
          <w:szCs w:val="38"/>
          <w:lang w:eastAsia="en-US"/>
        </w:rPr>
        <w:t xml:space="preserve"> :</w:t>
      </w:r>
    </w:p>
    <w:p w14:paraId="1A8D4237"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من أشهر الطرق العلاجية النفسية التي استخدمت في علاج التلعثم والتي وضعها مورينو</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moreno</w:t>
      </w:r>
      <w:proofErr w:type="spellEnd"/>
      <w:r w:rsidRPr="00EA498B">
        <w:rPr>
          <w:rFonts w:ascii=".SFUIDisplay" w:eastAsia=".SFUIDisplay" w:hAnsi=".SFUIDisplay" w:cs="Times New Roman"/>
          <w:color w:val="777777"/>
          <w:sz w:val="38"/>
          <w:szCs w:val="38"/>
          <w:lang w:eastAsia="en-US"/>
        </w:rPr>
        <w:t xml:space="preserve"> (1956) </w:t>
      </w:r>
      <w:r w:rsidRPr="00EA498B">
        <w:rPr>
          <w:rFonts w:ascii=".SFUIDisplay" w:eastAsia=".SFUIDisplay" w:hAnsi=".SFUIDisplay" w:cs="Times New Roman"/>
          <w:color w:val="777777"/>
          <w:sz w:val="38"/>
          <w:szCs w:val="38"/>
          <w:rtl/>
          <w:lang w:eastAsia="en-US"/>
        </w:rPr>
        <w:t>وعرفها على أنها اتحاد و اندماج عملي للمجموعات ، واستخدام الحدث كطريقة للعلاج</w:t>
      </w:r>
      <w:r w:rsidRPr="00EA498B">
        <w:rPr>
          <w:rFonts w:ascii=".SFUIDisplay" w:eastAsia=".SFUIDisplay" w:hAnsi=".SFUIDisplay" w:cs="Times New Roman"/>
          <w:color w:val="777777"/>
          <w:sz w:val="38"/>
          <w:szCs w:val="38"/>
          <w:lang w:eastAsia="en-US"/>
        </w:rPr>
        <w:t>.</w:t>
      </w:r>
    </w:p>
    <w:p w14:paraId="3831EEDE"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r w:rsidRPr="00EA498B">
        <w:rPr>
          <w:rFonts w:ascii=".SFUIDisplay" w:eastAsia=".SFUIDisplay" w:hAnsi=".SFUIDisplay" w:cs="Times New Roman"/>
          <w:color w:val="777777"/>
          <w:sz w:val="38"/>
          <w:szCs w:val="38"/>
          <w:rtl/>
          <w:lang w:eastAsia="en-US"/>
        </w:rPr>
        <w:t>زينب شقير، 2002، 304</w:t>
      </w:r>
      <w:r w:rsidRPr="00EA498B">
        <w:rPr>
          <w:rFonts w:ascii=".SFUIDisplay" w:eastAsia=".SFUIDisplay" w:hAnsi=".SFUIDisplay" w:cs="Times New Roman"/>
          <w:color w:val="777777"/>
          <w:sz w:val="38"/>
          <w:szCs w:val="38"/>
          <w:lang w:eastAsia="en-US"/>
        </w:rPr>
        <w:t>)</w:t>
      </w:r>
    </w:p>
    <w:p w14:paraId="6EA5834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ويعرف عبد الرحمن عيسوى (1979) السيكودراما بأنها عبارة عن منهج لمساعدة المريض للتطهير النفسي ، عن طريق تمثيل أدوار مختلفة على خشبة المسرح وتصمم فيها الأدوار بحيث تكشف عن معاني هامة في بعض العلاقات الاجتماعية عند المريض0</w:t>
      </w:r>
    </w:p>
    <w:p w14:paraId="5EAA9EB9"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r w:rsidRPr="00EA498B">
        <w:rPr>
          <w:rFonts w:ascii=".SFUIDisplay" w:eastAsia=".SFUIDisplay" w:hAnsi=".SFUIDisplay" w:cs="Times New Roman"/>
          <w:color w:val="777777"/>
          <w:sz w:val="38"/>
          <w:szCs w:val="38"/>
          <w:rtl/>
          <w:lang w:eastAsia="en-US"/>
        </w:rPr>
        <w:t>عبد الرحمن عيسوى ، 1979، 124</w:t>
      </w:r>
      <w:r w:rsidRPr="00EA498B">
        <w:rPr>
          <w:rFonts w:ascii=".SFUIDisplay" w:eastAsia=".SFUIDisplay" w:hAnsi=".SFUIDisplay" w:cs="Times New Roman"/>
          <w:color w:val="777777"/>
          <w:sz w:val="38"/>
          <w:szCs w:val="38"/>
          <w:lang w:eastAsia="en-US"/>
        </w:rPr>
        <w:t>)</w:t>
      </w:r>
    </w:p>
    <w:p w14:paraId="52980E53"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p>
    <w:p w14:paraId="2E6A6E4E"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lastRenderedPageBreak/>
        <w:t>تستخدم السيكودراما كما حددها مورينو (1956 ) الأدوات الخمسة التالية: المسرح، العميل، المعالج، المساعدين، الجمهور، ودور المعالج هو تحويل كل ما علمه سابقاً من العميل إلى فعل درامى</w:t>
      </w:r>
      <w:r w:rsidRPr="00EA498B">
        <w:rPr>
          <w:rFonts w:ascii=".SFUIDisplay" w:eastAsia=".SFUIDisplay" w:hAnsi=".SFUIDisplay" w:cs="Times New Roman"/>
          <w:color w:val="777777"/>
          <w:sz w:val="38"/>
          <w:szCs w:val="38"/>
          <w:lang w:eastAsia="en-US"/>
        </w:rPr>
        <w:t>.</w:t>
      </w:r>
    </w:p>
    <w:p w14:paraId="44166C3E"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r w:rsidRPr="00EA498B">
        <w:rPr>
          <w:rFonts w:ascii=".SFUIDisplay" w:eastAsia=".SFUIDisplay" w:hAnsi=".SFUIDisplay" w:cs="Times New Roman"/>
          <w:color w:val="777777"/>
          <w:sz w:val="38"/>
          <w:szCs w:val="38"/>
          <w:rtl/>
          <w:lang w:eastAsia="en-US"/>
        </w:rPr>
        <w:t>إلهام عبد الرحمن خليل، 2004، 122</w:t>
      </w:r>
      <w:r w:rsidRPr="00EA498B">
        <w:rPr>
          <w:rFonts w:ascii=".SFUIDisplay" w:eastAsia=".SFUIDisplay" w:hAnsi=".SFUIDisplay" w:cs="Times New Roman"/>
          <w:color w:val="777777"/>
          <w:sz w:val="38"/>
          <w:szCs w:val="38"/>
          <w:lang w:eastAsia="en-US"/>
        </w:rPr>
        <w:t>)</w:t>
      </w:r>
    </w:p>
    <w:p w14:paraId="2B43726C"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ومن أهم المفاهيم التي تعتمد عليها السيكودراما كعلاج، مفهوم لعب الدور والتلقائية والتطهير، وهى ذات قيمة بالنسبة للمتلعثم حيث تكتنفه صراعات عديدة، ويملأه الخوف، ومن ثم فالسيكودراما من الطرق الفعالة في علاج التلعثم</w:t>
      </w:r>
      <w:r w:rsidRPr="00EA498B">
        <w:rPr>
          <w:rFonts w:ascii=".SFUIDisplay" w:eastAsia=".SFUIDisplay" w:hAnsi=".SFUIDisplay" w:cs="Times New Roman"/>
          <w:color w:val="777777"/>
          <w:sz w:val="38"/>
          <w:szCs w:val="38"/>
          <w:lang w:eastAsia="en-US"/>
        </w:rPr>
        <w:t>.</w:t>
      </w:r>
    </w:p>
    <w:p w14:paraId="5589624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proofErr w:type="spellStart"/>
      <w:r w:rsidRPr="00EA498B">
        <w:rPr>
          <w:rFonts w:ascii=".SFUIDisplay" w:eastAsia=".SFUIDisplay" w:hAnsi=".SFUIDisplay" w:cs="Times New Roman"/>
          <w:color w:val="777777"/>
          <w:sz w:val="38"/>
          <w:szCs w:val="38"/>
          <w:lang w:eastAsia="en-US"/>
        </w:rPr>
        <w:t>Ozarin</w:t>
      </w:r>
      <w:proofErr w:type="spellEnd"/>
      <w:r w:rsidRPr="00EA498B">
        <w:rPr>
          <w:rFonts w:ascii=".SFUIDisplay" w:eastAsia=".SFUIDisplay" w:hAnsi=".SFUIDisplay" w:cs="Times New Roman"/>
          <w:color w:val="777777"/>
          <w:sz w:val="38"/>
          <w:szCs w:val="38"/>
          <w:lang w:eastAsia="en-US"/>
        </w:rPr>
        <w:t>, 2003, 60)</w:t>
      </w:r>
    </w:p>
    <w:p w14:paraId="128C8E8C"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وترى صفاء غازي (1991) أن السيكورداما هي الأسلوب الذي نصل به إلى بعض الحقائق النفسية مستعينين بالطرق الدرامية</w:t>
      </w:r>
      <w:r w:rsidRPr="00EA498B">
        <w:rPr>
          <w:rFonts w:ascii=".SFUIDisplay" w:eastAsia=".SFUIDisplay" w:hAnsi=".SFUIDisplay" w:cs="Times New Roman"/>
          <w:color w:val="777777"/>
          <w:sz w:val="38"/>
          <w:szCs w:val="38"/>
          <w:lang w:eastAsia="en-US"/>
        </w:rPr>
        <w:t>.</w:t>
      </w:r>
    </w:p>
    <w:p w14:paraId="35454649"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r w:rsidRPr="00EA498B">
        <w:rPr>
          <w:rFonts w:ascii=".SFUIDisplay" w:eastAsia=".SFUIDisplay" w:hAnsi=".SFUIDisplay" w:cs="Times New Roman"/>
          <w:color w:val="777777"/>
          <w:sz w:val="38"/>
          <w:szCs w:val="38"/>
          <w:rtl/>
          <w:lang w:eastAsia="en-US"/>
        </w:rPr>
        <w:t>صفاء غازي، 1991، 80</w:t>
      </w:r>
      <w:r w:rsidRPr="00EA498B">
        <w:rPr>
          <w:rFonts w:ascii=".SFUIDisplay" w:eastAsia=".SFUIDisplay" w:hAnsi=".SFUIDisplay" w:cs="Times New Roman"/>
          <w:color w:val="777777"/>
          <w:sz w:val="38"/>
          <w:szCs w:val="38"/>
          <w:lang w:eastAsia="en-US"/>
        </w:rPr>
        <w:t>)</w:t>
      </w:r>
    </w:p>
    <w:p w14:paraId="3DA6258D"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والدراما النفسية أسلوب علاجي يساعد على إخراج الشحنات الانفعالية الداخلية عند الطفل، والتي تكون غالباً هي محور تلعثمه ، وفى هذه الطريقة يتم مساعدة الطفل على التفاعل الحر التلقائي، وذلك من خلال تمثيله للدور الذي يعكس الحياة الطبيعية ، حيث أن لعب الأدوار يشُعر الطفل بتقبل ذاته مما يساعده فى التغلب على تلعثمه، وتتم الدراما النفسية في مواقف مماثلة للمواقف الطبيعية التي يمر بها الطفل في حياته العادية والتي قد تبعث على حدوث التلعثم وعندما يمر الطفل بهذه المواقف من خلال اللعب الدرامي أثناء عملية العلاج يستطيع إدراك انفعالاته الحقيقة مما يساعده على التغلب على مشكلة التلعثم</w:t>
      </w:r>
      <w:r w:rsidRPr="00EA498B">
        <w:rPr>
          <w:rFonts w:ascii=".SFUIDisplay" w:eastAsia=".SFUIDisplay" w:hAnsi=".SFUIDisplay" w:cs="Times New Roman"/>
          <w:color w:val="777777"/>
          <w:sz w:val="38"/>
          <w:szCs w:val="38"/>
          <w:lang w:eastAsia="en-US"/>
        </w:rPr>
        <w:t xml:space="preserve"> .</w:t>
      </w:r>
    </w:p>
    <w:p w14:paraId="29FB738E"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واستخدمت الدراسة الحالية في برنامجها الإرشادي، فنيات لعب الدور، وقلب الدور، والكرسي الخالي ، وغيرها من الفنيات السيكودرامية الملائمة لعلاج التلعثم ، والتي سوف يقوم الباحث بتوضيحها من خلال عرضه للفنيات والطرق المستخدمة في البرنامج موضوع الدراسة الحالية</w:t>
      </w:r>
      <w:r w:rsidRPr="00EA498B">
        <w:rPr>
          <w:rFonts w:ascii=".SFUIDisplay" w:eastAsia=".SFUIDisplay" w:hAnsi=".SFUIDisplay" w:cs="Times New Roman"/>
          <w:color w:val="777777"/>
          <w:sz w:val="38"/>
          <w:szCs w:val="38"/>
          <w:lang w:eastAsia="en-US"/>
        </w:rPr>
        <w:t>.</w:t>
      </w:r>
    </w:p>
    <w:p w14:paraId="2E8CE68E"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عاشرا:- طريقة التحصين التدريجي</w:t>
      </w:r>
      <w:r w:rsidRPr="00EA498B">
        <w:rPr>
          <w:rFonts w:ascii=".SFUIDisplay" w:eastAsia=".SFUIDisplay" w:hAnsi=".SFUIDisplay" w:cs="Times New Roman"/>
          <w:color w:val="777777"/>
          <w:sz w:val="38"/>
          <w:szCs w:val="38"/>
          <w:lang w:eastAsia="en-US"/>
        </w:rPr>
        <w:t xml:space="preserve"> Systematic Desensitization</w:t>
      </w:r>
    </w:p>
    <w:p w14:paraId="6E75928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lastRenderedPageBreak/>
        <w:t>تعد هذه الطريقة احدي طرق العلاج النفسي السلوكي ، وهى عبارة عن تطبيق لنظريات التعلم في الموقف العلاجي، و الفكرة الرئيسية التي يقوم عليها هذا الأسلوب العلاجي هو إزالة الاستجابة المريضة (الخوف) تدريجيا من خلال تشجيع المريض على مواجهة مواقف الخوف تدريجيا إلى أن تتحيد مشاعره الانفعالية الحادة نحو تلك المواقف</w:t>
      </w:r>
      <w:r w:rsidRPr="00EA498B">
        <w:rPr>
          <w:rFonts w:ascii=".SFUIDisplay" w:eastAsia=".SFUIDisplay" w:hAnsi=".SFUIDisplay" w:cs="Times New Roman"/>
          <w:color w:val="777777"/>
          <w:sz w:val="38"/>
          <w:szCs w:val="38"/>
          <w:lang w:eastAsia="en-US"/>
        </w:rPr>
        <w:t xml:space="preserve"> .</w:t>
      </w:r>
    </w:p>
    <w:p w14:paraId="2F822C31"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r w:rsidRPr="00EA498B">
        <w:rPr>
          <w:rFonts w:ascii=".SFUIDisplay" w:eastAsia=".SFUIDisplay" w:hAnsi=".SFUIDisplay" w:cs="Times New Roman"/>
          <w:color w:val="777777"/>
          <w:sz w:val="38"/>
          <w:szCs w:val="38"/>
          <w:rtl/>
          <w:lang w:eastAsia="en-US"/>
        </w:rPr>
        <w:t>زينب شقير، 2002، 254</w:t>
      </w:r>
      <w:r w:rsidRPr="00EA498B">
        <w:rPr>
          <w:rFonts w:ascii=".SFUIDisplay" w:eastAsia=".SFUIDisplay" w:hAnsi=".SFUIDisplay" w:cs="Times New Roman"/>
          <w:color w:val="777777"/>
          <w:sz w:val="38"/>
          <w:szCs w:val="38"/>
          <w:lang w:eastAsia="en-US"/>
        </w:rPr>
        <w:t>)</w:t>
      </w:r>
    </w:p>
    <w:p w14:paraId="2FE618A9"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فبعض الأطفال المتلعثمين يحققون طلاقة لفظية أثناء جلسات العلاج ، لكنهم يجدون صعوبة في الكلام من خلال المواقف الكلامية خارج جلسات العلاج في مجالات الحياة المختلفة، وهذه الطريقة من العلاج تتم عن طريق إعداد قائمة شاملة لمواقف الكلام التي تثير قلق وخوف الطفل المتلعثم ،على أن يتم الإعداد بالترتيب فتبدأ بأقل المواقف إثارة للقلق والخوف وتنتهي بأكثر المواقف إثارة للقلق والخوف، ثم يطلب من المتلعثم أن يتخيل تلك المواقف واحداً بعد الأخر بالترتيب الخاص وأن يتكلم بصوت عال في موضوع يهمه ويجب التأكيد على أهمية عملية الاسترخاء بالنسبة للمتلعثم في كل المراحل العلاجية، وبهذه الطريقة يتم خفض الحساسية المتعلقة بمثير التلعثم في كل موقف ، ويلاحظ انه مع انخفاض حدة القلق والخوف تزداد طلاقة الطفل، ويضيف بهرث راج</w:t>
      </w:r>
      <w:r w:rsidRPr="00EA498B">
        <w:rPr>
          <w:rFonts w:ascii=".SFUIDisplay" w:eastAsia=".SFUIDisplay" w:hAnsi=".SFUIDisplay" w:cs="Times New Roman"/>
          <w:color w:val="777777"/>
          <w:sz w:val="38"/>
          <w:szCs w:val="38"/>
          <w:lang w:eastAsia="en-US"/>
        </w:rPr>
        <w:t xml:space="preserve"> Rag(1976) </w:t>
      </w:r>
      <w:r w:rsidRPr="00EA498B">
        <w:rPr>
          <w:rFonts w:ascii=".SFUIDisplay" w:eastAsia=".SFUIDisplay" w:hAnsi=".SFUIDisplay" w:cs="Times New Roman"/>
          <w:color w:val="777777"/>
          <w:sz w:val="38"/>
          <w:szCs w:val="38"/>
          <w:rtl/>
          <w:lang w:eastAsia="en-US"/>
        </w:rPr>
        <w:t>أن هذه الطريقة قد حققت نتائج جيدة جداً في علاج حالات التلعثم</w:t>
      </w:r>
      <w:r w:rsidRPr="00EA498B">
        <w:rPr>
          <w:rFonts w:ascii=".SFUIDisplay" w:eastAsia=".SFUIDisplay" w:hAnsi=".SFUIDisplay" w:cs="Times New Roman"/>
          <w:color w:val="777777"/>
          <w:sz w:val="38"/>
          <w:szCs w:val="38"/>
          <w:lang w:eastAsia="en-US"/>
        </w:rPr>
        <w:t>.</w:t>
      </w:r>
    </w:p>
    <w:p w14:paraId="294CE277"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r w:rsidRPr="00EA498B">
        <w:rPr>
          <w:rFonts w:ascii=".SFUIDisplay" w:eastAsia=".SFUIDisplay" w:hAnsi=".SFUIDisplay" w:cs="Times New Roman"/>
          <w:color w:val="777777"/>
          <w:sz w:val="38"/>
          <w:szCs w:val="38"/>
          <w:rtl/>
          <w:lang w:eastAsia="en-US"/>
        </w:rPr>
        <w:t>سهير أمين ، 1995 ، 78</w:t>
      </w:r>
      <w:r w:rsidRPr="00EA498B">
        <w:rPr>
          <w:rFonts w:ascii=".SFUIDisplay" w:eastAsia=".SFUIDisplay" w:hAnsi=".SFUIDisplay" w:cs="Times New Roman"/>
          <w:color w:val="777777"/>
          <w:sz w:val="38"/>
          <w:szCs w:val="38"/>
          <w:lang w:eastAsia="en-US"/>
        </w:rPr>
        <w:t>)</w:t>
      </w:r>
    </w:p>
    <w:p w14:paraId="0598A542"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كما أكدت دراسة تاير</w:t>
      </w:r>
      <w:r w:rsidRPr="00EA498B">
        <w:rPr>
          <w:rFonts w:ascii=".SFUIDisplay" w:eastAsia=".SFUIDisplay" w:hAnsi=".SFUIDisplay" w:cs="Times New Roman"/>
          <w:color w:val="777777"/>
          <w:sz w:val="38"/>
          <w:szCs w:val="38"/>
          <w:lang w:eastAsia="en-US"/>
        </w:rPr>
        <w:t xml:space="preserve"> tyre (1973) </w:t>
      </w:r>
      <w:r w:rsidRPr="00EA498B">
        <w:rPr>
          <w:rFonts w:ascii=".SFUIDisplay" w:eastAsia=".SFUIDisplay" w:hAnsi=".SFUIDisplay" w:cs="Times New Roman"/>
          <w:color w:val="777777"/>
          <w:sz w:val="38"/>
          <w:szCs w:val="38"/>
          <w:rtl/>
          <w:lang w:eastAsia="en-US"/>
        </w:rPr>
        <w:t>،ودراسة لات</w:t>
      </w:r>
      <w:r w:rsidRPr="00EA498B">
        <w:rPr>
          <w:rFonts w:ascii=".SFUIDisplay" w:eastAsia=".SFUIDisplay" w:hAnsi=".SFUIDisplay" w:cs="Times New Roman"/>
          <w:color w:val="777777"/>
          <w:sz w:val="38"/>
          <w:szCs w:val="38"/>
          <w:lang w:eastAsia="en-US"/>
        </w:rPr>
        <w:t xml:space="preserve"> latte (1976) </w:t>
      </w:r>
      <w:r w:rsidRPr="00EA498B">
        <w:rPr>
          <w:rFonts w:ascii=".SFUIDisplay" w:eastAsia=".SFUIDisplay" w:hAnsi=".SFUIDisplay" w:cs="Times New Roman"/>
          <w:color w:val="777777"/>
          <w:sz w:val="38"/>
          <w:szCs w:val="38"/>
          <w:rtl/>
          <w:lang w:eastAsia="en-US"/>
        </w:rPr>
        <w:t>على مدى جدوى استخدام أسلوب التحصين التدريجي علىتحقيق نتائج جيدة في علاج التلعثم</w:t>
      </w:r>
      <w:r w:rsidRPr="00EA498B">
        <w:rPr>
          <w:rFonts w:ascii=".SFUIDisplay" w:eastAsia=".SFUIDisplay" w:hAnsi=".SFUIDisplay" w:cs="Times New Roman"/>
          <w:color w:val="777777"/>
          <w:sz w:val="38"/>
          <w:szCs w:val="38"/>
          <w:lang w:eastAsia="en-US"/>
        </w:rPr>
        <w:t>.</w:t>
      </w:r>
    </w:p>
    <w:p w14:paraId="4C088707"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وتتطلب هذه الطريقة عدة شروط منها</w:t>
      </w:r>
      <w:r w:rsidRPr="00EA498B">
        <w:rPr>
          <w:rFonts w:ascii=".SFUIDisplay" w:eastAsia=".SFUIDisplay" w:hAnsi=".SFUIDisplay" w:cs="Times New Roman"/>
          <w:color w:val="777777"/>
          <w:sz w:val="38"/>
          <w:szCs w:val="38"/>
          <w:lang w:eastAsia="en-US"/>
        </w:rPr>
        <w:t>:-</w:t>
      </w:r>
    </w:p>
    <w:p w14:paraId="7E30FE44"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1- </w:t>
      </w:r>
      <w:r w:rsidRPr="00EA498B">
        <w:rPr>
          <w:rFonts w:ascii=".SFUIDisplay" w:eastAsia=".SFUIDisplay" w:hAnsi=".SFUIDisplay" w:cs="Times New Roman"/>
          <w:color w:val="777777"/>
          <w:sz w:val="38"/>
          <w:szCs w:val="38"/>
          <w:rtl/>
          <w:lang w:eastAsia="en-US"/>
        </w:rPr>
        <w:t xml:space="preserve">أن يكون المعالج قادرا على معرفة الاستجابات المعارضة للقلق، التي إذا أحضرت عند ظهور الموقف المهدد زاحمت القلق أو الخوف المرتبط بهذا الموقف وأبعدته ،وقد تكون الاستجابة المعارضة للقلق هي حضور الآخرين أو صحبة شخص يبعث علي طمأنينة وراحة واسترخاء الطفل عند تعريضه للمواقف </w:t>
      </w:r>
      <w:r w:rsidRPr="00EA498B">
        <w:rPr>
          <w:rFonts w:ascii=".SFUIDisplay" w:eastAsia=".SFUIDisplay" w:hAnsi=".SFUIDisplay" w:cs="Times New Roman"/>
          <w:color w:val="777777"/>
          <w:sz w:val="38"/>
          <w:szCs w:val="38"/>
          <w:rtl/>
          <w:lang w:eastAsia="en-US"/>
        </w:rPr>
        <w:lastRenderedPageBreak/>
        <w:t>المثيرة للخوف ثم يشجع الطفل علي استحضار هذه الطمأنينة والاسترخاء عند ظهور المواقف المهددة والتي تثير خوف الطفل</w:t>
      </w:r>
      <w:r w:rsidRPr="00EA498B">
        <w:rPr>
          <w:rFonts w:ascii=".SFUIDisplay" w:eastAsia=".SFUIDisplay" w:hAnsi=".SFUIDisplay" w:cs="Times New Roman"/>
          <w:color w:val="777777"/>
          <w:sz w:val="38"/>
          <w:szCs w:val="38"/>
          <w:lang w:eastAsia="en-US"/>
        </w:rPr>
        <w:t>.</w:t>
      </w:r>
    </w:p>
    <w:p w14:paraId="38977808"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2- </w:t>
      </w:r>
      <w:r w:rsidRPr="00EA498B">
        <w:rPr>
          <w:rFonts w:ascii=".SFUIDisplay" w:eastAsia=".SFUIDisplay" w:hAnsi=".SFUIDisplay" w:cs="Times New Roman"/>
          <w:color w:val="777777"/>
          <w:sz w:val="38"/>
          <w:szCs w:val="38"/>
          <w:rtl/>
          <w:lang w:eastAsia="en-US"/>
        </w:rPr>
        <w:t>تقسم المواقف أو الموضوعات المثيرة للاضطراب إلى مواقف فرعية صغيرة متدرجة بحسب الشدة ، بحيث نبدأ بأقلها إثارة للمخاوف ، ويمكن تدريج التعرض للموقف زمنيا ، أي من خلال التشجيع على التعرض للموقف المهدد لفترات زمنية قصيرة تطول تدريجيا</w:t>
      </w:r>
      <w:r w:rsidRPr="00EA498B">
        <w:rPr>
          <w:rFonts w:ascii=".SFUIDisplay" w:eastAsia=".SFUIDisplay" w:hAnsi=".SFUIDisplay" w:cs="Times New Roman"/>
          <w:color w:val="777777"/>
          <w:sz w:val="38"/>
          <w:szCs w:val="38"/>
          <w:lang w:eastAsia="en-US"/>
        </w:rPr>
        <w:t>.</w:t>
      </w:r>
    </w:p>
    <w:p w14:paraId="25E4922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3- </w:t>
      </w:r>
      <w:r w:rsidRPr="00EA498B">
        <w:rPr>
          <w:rFonts w:ascii=".SFUIDisplay" w:eastAsia=".SFUIDisplay" w:hAnsi=".SFUIDisplay" w:cs="Times New Roman"/>
          <w:color w:val="777777"/>
          <w:sz w:val="38"/>
          <w:szCs w:val="38"/>
          <w:rtl/>
          <w:lang w:eastAsia="en-US"/>
        </w:rPr>
        <w:t>تعريض الطفل للمواقف المخيفة تدريجيا، أما بطريق التخيل عندما يكون الخوف شديدا، أو من خلال التعريض المباشر إذا كان ممكنا، وبعد أن تتأكد من قدرة الطفل على مواجهة مواقف الخوف</w:t>
      </w:r>
    </w:p>
    <w:p w14:paraId="4CC82522"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r w:rsidRPr="00EA498B">
        <w:rPr>
          <w:rFonts w:ascii=".SFUIDisplay" w:eastAsia=".SFUIDisplay" w:hAnsi=".SFUIDisplay" w:cs="Times New Roman"/>
          <w:color w:val="777777"/>
          <w:sz w:val="38"/>
          <w:szCs w:val="38"/>
          <w:rtl/>
          <w:lang w:eastAsia="en-US"/>
        </w:rPr>
        <w:t>عبد الستار وآخرون ،1993 ،73</w:t>
      </w:r>
      <w:r w:rsidRPr="00EA498B">
        <w:rPr>
          <w:rFonts w:ascii=".SFUIDisplay" w:eastAsia=".SFUIDisplay" w:hAnsi=".SFUIDisplay" w:cs="Times New Roman"/>
          <w:color w:val="777777"/>
          <w:sz w:val="38"/>
          <w:szCs w:val="38"/>
          <w:lang w:eastAsia="en-US"/>
        </w:rPr>
        <w:t>)</w:t>
      </w:r>
    </w:p>
    <w:p w14:paraId="354554F5"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هذا وتعتمد طريقة التحصين التدريجي على ابتكار وسائل لتشجيع الطفل على مواجهة مواقف الخوف تدريجيا بغرض إلغاء الحساسية المبالغ فيها نحو تلك الموقف</w:t>
      </w:r>
      <w:r w:rsidRPr="00EA498B">
        <w:rPr>
          <w:rFonts w:ascii=".SFUIDisplay" w:eastAsia=".SFUIDisplay" w:hAnsi=".SFUIDisplay" w:cs="Times New Roman"/>
          <w:color w:val="777777"/>
          <w:sz w:val="38"/>
          <w:szCs w:val="38"/>
          <w:lang w:eastAsia="en-US"/>
        </w:rPr>
        <w:t>.</w:t>
      </w:r>
    </w:p>
    <w:p w14:paraId="3FD8F90B"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خطوات التحصين التدريجي</w:t>
      </w:r>
      <w:r w:rsidRPr="00EA498B">
        <w:rPr>
          <w:rFonts w:ascii=".SFUIDisplay" w:eastAsia=".SFUIDisplay" w:hAnsi=".SFUIDisplay" w:cs="Times New Roman"/>
          <w:color w:val="777777"/>
          <w:sz w:val="38"/>
          <w:szCs w:val="38"/>
          <w:lang w:eastAsia="en-US"/>
        </w:rPr>
        <w:t xml:space="preserve"> :</w:t>
      </w:r>
    </w:p>
    <w:p w14:paraId="01D7042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تتكون طريقة التحصين التدريجي من أربع مراحل هي</w:t>
      </w:r>
      <w:r w:rsidRPr="00EA498B">
        <w:rPr>
          <w:rFonts w:ascii=".SFUIDisplay" w:eastAsia=".SFUIDisplay" w:hAnsi=".SFUIDisplay" w:cs="Times New Roman"/>
          <w:color w:val="777777"/>
          <w:sz w:val="38"/>
          <w:szCs w:val="38"/>
          <w:lang w:eastAsia="en-US"/>
        </w:rPr>
        <w:t>:</w:t>
      </w:r>
    </w:p>
    <w:p w14:paraId="30C5ED08"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1- </w:t>
      </w:r>
      <w:r w:rsidRPr="00EA498B">
        <w:rPr>
          <w:rFonts w:ascii=".SFUIDisplay" w:eastAsia=".SFUIDisplay" w:hAnsi=".SFUIDisplay" w:cs="Times New Roman"/>
          <w:color w:val="777777"/>
          <w:sz w:val="38"/>
          <w:szCs w:val="38"/>
          <w:rtl/>
          <w:lang w:eastAsia="en-US"/>
        </w:rPr>
        <w:t>التدريب على الاسترخاء العضلي</w:t>
      </w:r>
      <w:r w:rsidRPr="00EA498B">
        <w:rPr>
          <w:rFonts w:ascii=".SFUIDisplay" w:eastAsia=".SFUIDisplay" w:hAnsi=".SFUIDisplay" w:cs="Times New Roman"/>
          <w:color w:val="777777"/>
          <w:sz w:val="38"/>
          <w:szCs w:val="38"/>
          <w:lang w:eastAsia="en-US"/>
        </w:rPr>
        <w:t xml:space="preserve"> .</w:t>
      </w:r>
    </w:p>
    <w:p w14:paraId="34232899"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2- </w:t>
      </w:r>
      <w:r w:rsidRPr="00EA498B">
        <w:rPr>
          <w:rFonts w:ascii=".SFUIDisplay" w:eastAsia=".SFUIDisplay" w:hAnsi=".SFUIDisplay" w:cs="Times New Roman"/>
          <w:color w:val="777777"/>
          <w:sz w:val="38"/>
          <w:szCs w:val="38"/>
          <w:rtl/>
          <w:lang w:eastAsia="en-US"/>
        </w:rPr>
        <w:t>تحديد المواقف المثيرة للقلق</w:t>
      </w:r>
      <w:r w:rsidRPr="00EA498B">
        <w:rPr>
          <w:rFonts w:ascii=".SFUIDisplay" w:eastAsia=".SFUIDisplay" w:hAnsi=".SFUIDisplay" w:cs="Times New Roman"/>
          <w:color w:val="777777"/>
          <w:sz w:val="38"/>
          <w:szCs w:val="38"/>
          <w:lang w:eastAsia="en-US"/>
        </w:rPr>
        <w:t xml:space="preserve"> .</w:t>
      </w:r>
    </w:p>
    <w:p w14:paraId="43D93426"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3- </w:t>
      </w:r>
      <w:r w:rsidRPr="00EA498B">
        <w:rPr>
          <w:rFonts w:ascii=".SFUIDisplay" w:eastAsia=".SFUIDisplay" w:hAnsi=".SFUIDisplay" w:cs="Times New Roman"/>
          <w:color w:val="777777"/>
          <w:sz w:val="38"/>
          <w:szCs w:val="38"/>
          <w:rtl/>
          <w:lang w:eastAsia="en-US"/>
        </w:rPr>
        <w:t>تدريج المنبهات المثيرة للقلق</w:t>
      </w:r>
      <w:r w:rsidRPr="00EA498B">
        <w:rPr>
          <w:rFonts w:ascii=".SFUIDisplay" w:eastAsia=".SFUIDisplay" w:hAnsi=".SFUIDisplay" w:cs="Times New Roman"/>
          <w:color w:val="777777"/>
          <w:sz w:val="38"/>
          <w:szCs w:val="38"/>
          <w:lang w:eastAsia="en-US"/>
        </w:rPr>
        <w:t xml:space="preserve"> .</w:t>
      </w:r>
    </w:p>
    <w:p w14:paraId="7EB262F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4- </w:t>
      </w:r>
      <w:r w:rsidRPr="00EA498B">
        <w:rPr>
          <w:rFonts w:ascii=".SFUIDisplay" w:eastAsia=".SFUIDisplay" w:hAnsi=".SFUIDisplay" w:cs="Times New Roman"/>
          <w:color w:val="777777"/>
          <w:sz w:val="38"/>
          <w:szCs w:val="38"/>
          <w:rtl/>
          <w:lang w:eastAsia="en-US"/>
        </w:rPr>
        <w:t>التعرض لأقل المنبهات المثيرة للقلق ( إما بطريق التخيل أو في مواقف حية ) مع الاسترخاء ، ثم التدرج لمواقف أكثر إثارة لموضوع الخوف</w:t>
      </w:r>
      <w:r w:rsidRPr="00EA498B">
        <w:rPr>
          <w:rFonts w:ascii=".SFUIDisplay" w:eastAsia=".SFUIDisplay" w:hAnsi=".SFUIDisplay" w:cs="Times New Roman"/>
          <w:color w:val="777777"/>
          <w:sz w:val="38"/>
          <w:szCs w:val="38"/>
          <w:lang w:eastAsia="en-US"/>
        </w:rPr>
        <w:t xml:space="preserve"> .</w:t>
      </w:r>
    </w:p>
    <w:p w14:paraId="1C8C1479"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هذا ويبدأ المعالج في هذه الطريقة بالتشخيص بهدف التعرف على سلوك المريض وتحليله والتعرف على المثيرات المسببة للخوف عند المريض</w:t>
      </w:r>
      <w:r w:rsidRPr="00EA498B">
        <w:rPr>
          <w:rFonts w:ascii=".SFUIDisplay" w:eastAsia=".SFUIDisplay" w:hAnsi=".SFUIDisplay" w:cs="Times New Roman"/>
          <w:color w:val="777777"/>
          <w:sz w:val="38"/>
          <w:szCs w:val="38"/>
          <w:lang w:eastAsia="en-US"/>
        </w:rPr>
        <w:t xml:space="preserve"> .</w:t>
      </w:r>
    </w:p>
    <w:p w14:paraId="44FA1EF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 xml:space="preserve">وتتضح أهمية التشخيص في تحديد خطوات العلاج ، من خلال تحديد نوع المثير المسبب للخوف ، والذي سوف بتم تقديمه للمريض فيما بعد بشكل تدريجي لتقليل </w:t>
      </w:r>
      <w:r w:rsidRPr="00EA498B">
        <w:rPr>
          <w:rFonts w:ascii=".SFUIDisplay" w:eastAsia=".SFUIDisplay" w:hAnsi=".SFUIDisplay" w:cs="Times New Roman"/>
          <w:color w:val="777777"/>
          <w:sz w:val="38"/>
          <w:szCs w:val="38"/>
          <w:rtl/>
          <w:lang w:eastAsia="en-US"/>
        </w:rPr>
        <w:lastRenderedPageBreak/>
        <w:t>حدوث أعراض الخوف و الانفعال به ، مما يؤدى إلى ضعف الارتباط الشرطي بين المثير المسبب للخوف وبين استجابة الخوف</w:t>
      </w:r>
      <w:r w:rsidRPr="00EA498B">
        <w:rPr>
          <w:rFonts w:ascii=".SFUIDisplay" w:eastAsia=".SFUIDisplay" w:hAnsi=".SFUIDisplay" w:cs="Times New Roman"/>
          <w:color w:val="777777"/>
          <w:sz w:val="38"/>
          <w:szCs w:val="38"/>
          <w:lang w:eastAsia="en-US"/>
        </w:rPr>
        <w:t>.</w:t>
      </w:r>
    </w:p>
    <w:p w14:paraId="4A833F6D"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أما عن مدرج القلق فيشترط فيه التدرج في تقديم المثير الشرطي بدرجات متفاوتة في الشدة حسب نظام معين لكل من المثير الأصلي والمثيرات الشرطية الأخرى المرتبطة به، والتي تسبب الخوف والقلق بحيث تتدرج هذه المثيرات في زيادة شدتها حتى تصل إلى المثير الأصلي</w:t>
      </w:r>
      <w:r w:rsidRPr="00EA498B">
        <w:rPr>
          <w:rFonts w:ascii=".SFUIDisplay" w:eastAsia=".SFUIDisplay" w:hAnsi=".SFUIDisplay" w:cs="Times New Roman"/>
          <w:color w:val="777777"/>
          <w:sz w:val="38"/>
          <w:szCs w:val="38"/>
          <w:lang w:eastAsia="en-US"/>
        </w:rPr>
        <w:t>.</w:t>
      </w:r>
    </w:p>
    <w:p w14:paraId="282513F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ويتطلب تحديد مدرج القلق الحصول على معلومات وافية حول المريض من خلال تاريخ حالة المريض وتحديد استجابات المريض بالنسبة لمواقف معينة ، وجمع المعلومات من أهله وذويه، وأخيرا من خلال رأى المعالج وتحليله للموقف الذي أثار الخوف</w:t>
      </w:r>
      <w:r w:rsidRPr="00EA498B">
        <w:rPr>
          <w:rFonts w:ascii=".SFUIDisplay" w:eastAsia=".SFUIDisplay" w:hAnsi=".SFUIDisplay" w:cs="Times New Roman"/>
          <w:color w:val="777777"/>
          <w:sz w:val="38"/>
          <w:szCs w:val="38"/>
          <w:lang w:eastAsia="en-US"/>
        </w:rPr>
        <w:t xml:space="preserve"> .</w:t>
      </w:r>
    </w:p>
    <w:p w14:paraId="317AA1C6"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ويتم بناء مدرج القلق عن طريق حصر كل مثير أخر غير المثير الأصلي الذي تسبب في إحداث حالة الخوف أو القلق ثم ترتيبها (في شكل تنازلي حسب شدتها من الأقل في الشدة إلى الأكثر حتى نصل إلى المثير الأصلي) بشرط الانتقال من المثيرات القائمة على التصورات إلى المثيرات الواقعية أو العيانية، ثم الصور، وعليه فإن مدرج القلق يمر بمراحل: القصص الشفوية، ثم الصور، ثم المجسمات والألعاب، ثم المثير الأصلي</w:t>
      </w:r>
      <w:r w:rsidRPr="00EA498B">
        <w:rPr>
          <w:rFonts w:ascii=".SFUIDisplay" w:eastAsia=".SFUIDisplay" w:hAnsi=".SFUIDisplay" w:cs="Times New Roman"/>
          <w:color w:val="777777"/>
          <w:sz w:val="38"/>
          <w:szCs w:val="38"/>
          <w:lang w:eastAsia="en-US"/>
        </w:rPr>
        <w:t xml:space="preserve"> .</w:t>
      </w:r>
    </w:p>
    <w:p w14:paraId="489CFCA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r w:rsidRPr="00EA498B">
        <w:rPr>
          <w:rFonts w:ascii=".SFUIDisplay" w:eastAsia=".SFUIDisplay" w:hAnsi=".SFUIDisplay" w:cs="Times New Roman"/>
          <w:color w:val="777777"/>
          <w:sz w:val="38"/>
          <w:szCs w:val="38"/>
          <w:rtl/>
          <w:lang w:eastAsia="en-US"/>
        </w:rPr>
        <w:t>عبد الستار إبراهيم ،1994 ،122</w:t>
      </w:r>
      <w:r w:rsidRPr="00EA498B">
        <w:rPr>
          <w:rFonts w:ascii=".SFUIDisplay" w:eastAsia=".SFUIDisplay" w:hAnsi=".SFUIDisplay" w:cs="Times New Roman"/>
          <w:color w:val="777777"/>
          <w:sz w:val="38"/>
          <w:szCs w:val="38"/>
          <w:lang w:eastAsia="en-US"/>
        </w:rPr>
        <w:t xml:space="preserve"> )</w:t>
      </w:r>
    </w:p>
    <w:p w14:paraId="49945BD8"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حادي عشر:- طريقة التحكم في التنفس</w:t>
      </w:r>
      <w:r w:rsidRPr="00EA498B">
        <w:rPr>
          <w:rFonts w:ascii=".SFUIDisplay" w:eastAsia=".SFUIDisplay" w:hAnsi=".SFUIDisplay" w:cs="Times New Roman"/>
          <w:color w:val="777777"/>
          <w:sz w:val="38"/>
          <w:szCs w:val="38"/>
          <w:lang w:eastAsia="en-US"/>
        </w:rPr>
        <w:t xml:space="preserve"> :</w:t>
      </w:r>
    </w:p>
    <w:p w14:paraId="5B943F84"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حيث أن التلعثم يشمل بعض التغيرات غير الطبيعية في التنفس ، فان بعض التدريبات على التنفس قد وصفت كعلاج للتلعثم مثل التوقف عند الخوف من كلمة معينة ثم اخذ هواء الشهيق عدة مرات ثم الكلام خلال هواء الزفير</w:t>
      </w:r>
      <w:r w:rsidRPr="00EA498B">
        <w:rPr>
          <w:rFonts w:ascii=".SFUIDisplay" w:eastAsia=".SFUIDisplay" w:hAnsi=".SFUIDisplay" w:cs="Times New Roman"/>
          <w:color w:val="777777"/>
          <w:sz w:val="38"/>
          <w:szCs w:val="38"/>
          <w:lang w:eastAsia="en-US"/>
        </w:rPr>
        <w:t xml:space="preserve"> .</w:t>
      </w:r>
    </w:p>
    <w:p w14:paraId="615580D2"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Herman et al.,1995 , 26) (</w:t>
      </w:r>
    </w:p>
    <w:p w14:paraId="283BD846"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وتقوم طريقة التحكم في التنفس على الخطوات التالية</w:t>
      </w:r>
      <w:r w:rsidRPr="00EA498B">
        <w:rPr>
          <w:rFonts w:ascii=".SFUIDisplay" w:eastAsia=".SFUIDisplay" w:hAnsi=".SFUIDisplay" w:cs="Times New Roman"/>
          <w:color w:val="777777"/>
          <w:sz w:val="38"/>
          <w:szCs w:val="38"/>
          <w:lang w:eastAsia="en-US"/>
        </w:rPr>
        <w:t xml:space="preserve"> :-</w:t>
      </w:r>
    </w:p>
    <w:p w14:paraId="1AE4C30F"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أن يأخذ المتلعثم شهيقا ببطء من خلال الأنف، حتى تمتلئ رئته ثم يطلق الزفير من فمه دفعة واحدة</w:t>
      </w:r>
      <w:r w:rsidRPr="00EA498B">
        <w:rPr>
          <w:rFonts w:ascii=".SFUIDisplay" w:eastAsia=".SFUIDisplay" w:hAnsi=".SFUIDisplay" w:cs="Times New Roman"/>
          <w:color w:val="777777"/>
          <w:sz w:val="38"/>
          <w:szCs w:val="38"/>
          <w:lang w:eastAsia="en-US"/>
        </w:rPr>
        <w:t xml:space="preserve"> .</w:t>
      </w:r>
    </w:p>
    <w:p w14:paraId="551BD0D1"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lastRenderedPageBreak/>
        <w:t xml:space="preserve">– </w:t>
      </w:r>
      <w:r w:rsidRPr="00EA498B">
        <w:rPr>
          <w:rFonts w:ascii=".SFUIDisplay" w:eastAsia=".SFUIDisplay" w:hAnsi=".SFUIDisplay" w:cs="Times New Roman"/>
          <w:color w:val="777777"/>
          <w:sz w:val="38"/>
          <w:szCs w:val="38"/>
          <w:rtl/>
          <w:lang w:eastAsia="en-US"/>
        </w:rPr>
        <w:t>أن يأخذ المتلعثم شهيقا ببطء من خلال الأنف ، ثم يطلق الزفير من فمه ببطء</w:t>
      </w:r>
    </w:p>
    <w:p w14:paraId="2726CEE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أن يأخذ المتلعثم شهيقاً سريعاً من خلال الأنف ثم أخرج الزفير ببطء من خلال الفم</w:t>
      </w:r>
      <w:r w:rsidRPr="00EA498B">
        <w:rPr>
          <w:rFonts w:ascii=".SFUIDisplay" w:eastAsia=".SFUIDisplay" w:hAnsi=".SFUIDisplay" w:cs="Times New Roman"/>
          <w:color w:val="777777"/>
          <w:sz w:val="38"/>
          <w:szCs w:val="38"/>
          <w:lang w:eastAsia="en-US"/>
        </w:rPr>
        <w:t>.</w:t>
      </w:r>
    </w:p>
    <w:p w14:paraId="16DB1EE6"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أن يأخذ المتلعثم شهيقا عميقا وببطء من خلال الأنف ، ثم يخرج الشهيق ببطء من الفم على شكل الأصوات التالية : واه ، فاة ، ثاة ، ساة ، شاة ، ماة ، ناة</w:t>
      </w:r>
      <w:r w:rsidRPr="00EA498B">
        <w:rPr>
          <w:rFonts w:ascii=".SFUIDisplay" w:eastAsia=".SFUIDisplay" w:hAnsi=".SFUIDisplay" w:cs="Times New Roman"/>
          <w:color w:val="777777"/>
          <w:sz w:val="38"/>
          <w:szCs w:val="38"/>
          <w:lang w:eastAsia="en-US"/>
        </w:rPr>
        <w:t xml:space="preserve"> .</w:t>
      </w:r>
    </w:p>
    <w:p w14:paraId="6F3D27E2"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أن يأخذ المتلعثم شهيقا عميقا وببطء من خلال الأنف ، ثم يخرج الشهيق ببطء من الفم على شكل نطق كلمة مطولة كما في نطق كلمة( أرا ) كالتالى</w:t>
      </w:r>
      <w:r w:rsidRPr="00EA498B">
        <w:rPr>
          <w:rFonts w:ascii=".SFUIDisplay" w:eastAsia=".SFUIDisplay" w:hAnsi=".SFUIDisplay" w:cs="Times New Roman"/>
          <w:color w:val="777777"/>
          <w:sz w:val="38"/>
          <w:szCs w:val="38"/>
          <w:lang w:eastAsia="en-US"/>
        </w:rPr>
        <w:t xml:space="preserve"> :</w:t>
      </w:r>
    </w:p>
    <w:p w14:paraId="182FEA23"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أ ـ را ) ، ونفس الطريقة في نطق كلمة شرا ، درا ، جرا</w:t>
      </w:r>
      <w:r w:rsidRPr="00EA498B">
        <w:rPr>
          <w:rFonts w:ascii=".SFUIDisplay" w:eastAsia=".SFUIDisplay" w:hAnsi=".SFUIDisplay" w:cs="Times New Roman"/>
          <w:color w:val="777777"/>
          <w:sz w:val="38"/>
          <w:szCs w:val="38"/>
          <w:lang w:eastAsia="en-US"/>
        </w:rPr>
        <w:t xml:space="preserve"> .</w:t>
      </w:r>
    </w:p>
    <w:p w14:paraId="0135FCE3"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أن يأخذ المتلعثم شهيقا عميقا وببطء من خلال الأنف ، ثم يخرج الشهيق ببطء من الفم ثم يطلب منه المعالج العد ببطيء من (1ـ5) أثناء الزفير</w:t>
      </w:r>
      <w:r w:rsidRPr="00EA498B">
        <w:rPr>
          <w:rFonts w:ascii=".SFUIDisplay" w:eastAsia=".SFUIDisplay" w:hAnsi=".SFUIDisplay" w:cs="Times New Roman"/>
          <w:color w:val="777777"/>
          <w:sz w:val="38"/>
          <w:szCs w:val="38"/>
          <w:lang w:eastAsia="en-US"/>
        </w:rPr>
        <w:t>.</w:t>
      </w:r>
    </w:p>
    <w:p w14:paraId="0F333E79"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أن يأخذ المتلعثم شهيقا عميقا وببطء من خلال الأنف ، ثم يخرج الشهيق ببطء من الفم عل شكل همهمة كالتالي : ها ، ما ، نا ، أثناء الزفير لمدة زمنية متكافئة تعادل حوالي خمس حركات إيقاعية</w:t>
      </w:r>
      <w:r w:rsidRPr="00EA498B">
        <w:rPr>
          <w:rFonts w:ascii=".SFUIDisplay" w:eastAsia=".SFUIDisplay" w:hAnsi=".SFUIDisplay" w:cs="Times New Roman"/>
          <w:color w:val="777777"/>
          <w:sz w:val="38"/>
          <w:szCs w:val="38"/>
          <w:lang w:eastAsia="en-US"/>
        </w:rPr>
        <w:t>.</w:t>
      </w:r>
    </w:p>
    <w:p w14:paraId="3BF06FA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أن يأخذ المتلعثم شهيقا عميقا وببطء من خلال الأنف ، ثم يخرج الشهيق ببطء من الفم مع نطق حروف الهجاء أثناء خروج الزفير</w:t>
      </w:r>
      <w:r w:rsidRPr="00EA498B">
        <w:rPr>
          <w:rFonts w:ascii=".SFUIDisplay" w:eastAsia=".SFUIDisplay" w:hAnsi=".SFUIDisplay" w:cs="Times New Roman"/>
          <w:color w:val="777777"/>
          <w:sz w:val="38"/>
          <w:szCs w:val="38"/>
          <w:lang w:eastAsia="en-US"/>
        </w:rPr>
        <w:t>.</w:t>
      </w:r>
    </w:p>
    <w:p w14:paraId="11F8AB95"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أن يأخذ المتلعثم شهيقا عميقا وببطء من خلال الأنف ، ثم يخرج الزفير من خلال الفم ليمر من بين ورقتين في يدى المتلعثم دون ان يصدرصوت للورق</w:t>
      </w:r>
      <w:r w:rsidRPr="00EA498B">
        <w:rPr>
          <w:rFonts w:ascii=".SFUIDisplay" w:eastAsia=".SFUIDisplay" w:hAnsi=".SFUIDisplay" w:cs="Times New Roman"/>
          <w:color w:val="777777"/>
          <w:sz w:val="38"/>
          <w:szCs w:val="38"/>
          <w:lang w:eastAsia="en-US"/>
        </w:rPr>
        <w:t>.</w:t>
      </w:r>
    </w:p>
    <w:p w14:paraId="0BDB349F"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blowing slip paper steadily keep strain</w:t>
      </w:r>
    </w:p>
    <w:p w14:paraId="737E61CB"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أن يأخذ المتلعثم شهيقا ويكرر العبارات التالية أثناء الزفير</w:t>
      </w:r>
      <w:r w:rsidRPr="00EA498B">
        <w:rPr>
          <w:rFonts w:ascii=".SFUIDisplay" w:eastAsia=".SFUIDisplay" w:hAnsi=".SFUIDisplay" w:cs="Times New Roman"/>
          <w:color w:val="777777"/>
          <w:sz w:val="38"/>
          <w:szCs w:val="38"/>
          <w:lang w:eastAsia="en-US"/>
        </w:rPr>
        <w:t>:</w:t>
      </w:r>
    </w:p>
    <w:p w14:paraId="527AA52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علشان أتكلم كويس لازم أتنفس كويس</w:t>
      </w:r>
      <w:r w:rsidRPr="00EA498B">
        <w:rPr>
          <w:rFonts w:ascii=".SFUIDisplay" w:eastAsia=".SFUIDisplay" w:hAnsi=".SFUIDisplay" w:cs="Times New Roman"/>
          <w:color w:val="777777"/>
          <w:sz w:val="38"/>
          <w:szCs w:val="38"/>
          <w:lang w:eastAsia="en-US"/>
        </w:rPr>
        <w:t xml:space="preserve"> .</w:t>
      </w:r>
    </w:p>
    <w:p w14:paraId="461DAA8B"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علشان أتنفس كويس أثناء الكلام لازم أكون هادئ</w:t>
      </w:r>
      <w:r w:rsidRPr="00EA498B">
        <w:rPr>
          <w:rFonts w:ascii=".SFUIDisplay" w:eastAsia=".SFUIDisplay" w:hAnsi=".SFUIDisplay" w:cs="Times New Roman"/>
          <w:color w:val="777777"/>
          <w:sz w:val="38"/>
          <w:szCs w:val="38"/>
          <w:lang w:eastAsia="en-US"/>
        </w:rPr>
        <w:t xml:space="preserve"> .</w:t>
      </w:r>
    </w:p>
    <w:p w14:paraId="7B24823D"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علشان الناس تفهمني بسرعة لازم كلامي يكون واضح</w:t>
      </w:r>
      <w:r w:rsidRPr="00EA498B">
        <w:rPr>
          <w:rFonts w:ascii=".SFUIDisplay" w:eastAsia=".SFUIDisplay" w:hAnsi=".SFUIDisplay" w:cs="Times New Roman"/>
          <w:color w:val="777777"/>
          <w:sz w:val="38"/>
          <w:szCs w:val="38"/>
          <w:lang w:eastAsia="en-US"/>
        </w:rPr>
        <w:t xml:space="preserve"> .</w:t>
      </w:r>
    </w:p>
    <w:p w14:paraId="42A56601"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lastRenderedPageBreak/>
        <w:t>علشان كلامي يكون واضح لازم أتكلم من غير خوف</w:t>
      </w:r>
      <w:r w:rsidRPr="00EA498B">
        <w:rPr>
          <w:rFonts w:ascii=".SFUIDisplay" w:eastAsia=".SFUIDisplay" w:hAnsi=".SFUIDisplay" w:cs="Times New Roman"/>
          <w:color w:val="777777"/>
          <w:sz w:val="38"/>
          <w:szCs w:val="38"/>
          <w:lang w:eastAsia="en-US"/>
        </w:rPr>
        <w:t xml:space="preserve"> .</w:t>
      </w:r>
    </w:p>
    <w:p w14:paraId="5E471A57"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ممارسة نطق الكلمات والعبارات والجمل مع التنفس الباطني</w:t>
      </w:r>
      <w:r w:rsidRPr="00EA498B">
        <w:rPr>
          <w:rFonts w:ascii=".SFUIDisplay" w:eastAsia=".SFUIDisplay" w:hAnsi=".SFUIDisplay" w:cs="Times New Roman"/>
          <w:color w:val="777777"/>
          <w:sz w:val="38"/>
          <w:szCs w:val="38"/>
          <w:lang w:eastAsia="en-US"/>
        </w:rPr>
        <w:t xml:space="preserve"> .</w:t>
      </w:r>
    </w:p>
    <w:p w14:paraId="68CA5D9C"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proofErr w:type="spellStart"/>
      <w:r w:rsidRPr="00EA498B">
        <w:rPr>
          <w:rFonts w:ascii=".SFUIDisplay" w:eastAsia=".SFUIDisplay" w:hAnsi=".SFUIDisplay" w:cs="Times New Roman"/>
          <w:color w:val="777777"/>
          <w:sz w:val="38"/>
          <w:szCs w:val="38"/>
          <w:lang w:eastAsia="en-US"/>
        </w:rPr>
        <w:t>Shimzu</w:t>
      </w:r>
      <w:proofErr w:type="spellEnd"/>
      <w:r w:rsidRPr="00EA498B">
        <w:rPr>
          <w:rFonts w:ascii=".SFUIDisplay" w:eastAsia=".SFUIDisplay" w:hAnsi=".SFUIDisplay" w:cs="Times New Roman"/>
          <w:color w:val="777777"/>
          <w:sz w:val="38"/>
          <w:szCs w:val="38"/>
          <w:lang w:eastAsia="en-US"/>
        </w:rPr>
        <w:t>, et al, 1995 ,8 ))</w:t>
      </w:r>
    </w:p>
    <w:p w14:paraId="367619FE"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(11) </w:t>
      </w:r>
      <w:r w:rsidRPr="00EA498B">
        <w:rPr>
          <w:rFonts w:ascii=".SFUIDisplay" w:eastAsia=".SFUIDisplay" w:hAnsi=".SFUIDisplay" w:cs="Times New Roman"/>
          <w:color w:val="777777"/>
          <w:sz w:val="38"/>
          <w:szCs w:val="38"/>
          <w:rtl/>
          <w:lang w:eastAsia="en-US"/>
        </w:rPr>
        <w:t>التطورات الحديثة في علاج التلعثم</w:t>
      </w:r>
      <w:r w:rsidRPr="00EA498B">
        <w:rPr>
          <w:rFonts w:ascii=".SFUIDisplay" w:eastAsia=".SFUIDisplay" w:hAnsi=".SFUIDisplay" w:cs="Times New Roman"/>
          <w:color w:val="777777"/>
          <w:sz w:val="38"/>
          <w:szCs w:val="38"/>
          <w:lang w:eastAsia="en-US"/>
        </w:rPr>
        <w:t xml:space="preserve"> :</w:t>
      </w:r>
    </w:p>
    <w:p w14:paraId="6BCFE376"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اختلفت طرق علاج التلعثم اختلافاً كبيراً نتيجة اختلاف النظريات التي وضعت لتفسير التلعثم ، ولذا تعددت وتفاوتت الطرق ابتداء من طرق بدائية إلى أخرى حديثة تستخدم اليوم</w:t>
      </w:r>
      <w:r w:rsidRPr="00EA498B">
        <w:rPr>
          <w:rFonts w:ascii=".SFUIDisplay" w:eastAsia=".SFUIDisplay" w:hAnsi=".SFUIDisplay" w:cs="Times New Roman"/>
          <w:color w:val="777777"/>
          <w:sz w:val="38"/>
          <w:szCs w:val="38"/>
          <w:lang w:eastAsia="en-US"/>
        </w:rPr>
        <w:t>.</w:t>
      </w:r>
    </w:p>
    <w:p w14:paraId="21561CEE"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اعتمدت الطرق البدائية على العلاج الجراحي فى علاج التلعثم وذلك عن طريق كي اللسان وقطع العصب المغذى له ، وذلك لتقليل توتر عضلات اللسان وفى بعض الأحيان شمل العلاج الجراحي استئصال اللوزتين ولحمية خلف الأنف</w:t>
      </w:r>
      <w:r w:rsidRPr="00EA498B">
        <w:rPr>
          <w:rFonts w:ascii=".SFUIDisplay" w:eastAsia=".SFUIDisplay" w:hAnsi=".SFUIDisplay" w:cs="Times New Roman"/>
          <w:color w:val="777777"/>
          <w:sz w:val="38"/>
          <w:szCs w:val="38"/>
          <w:lang w:eastAsia="en-US"/>
        </w:rPr>
        <w:t>.</w:t>
      </w:r>
    </w:p>
    <w:p w14:paraId="7FA0A20F"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(Van Riper, 1973, ,52)</w:t>
      </w:r>
    </w:p>
    <w:p w14:paraId="50762437"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وتعتبر هذه الطرق العلاجية من الطرق البدائية التي استُخدمت لعلاج التلعثم حيث لا يوجد لها أساس علمي سليم</w:t>
      </w:r>
      <w:r w:rsidRPr="00EA498B">
        <w:rPr>
          <w:rFonts w:ascii=".SFUIDisplay" w:eastAsia=".SFUIDisplay" w:hAnsi=".SFUIDisplay" w:cs="Times New Roman"/>
          <w:color w:val="777777"/>
          <w:sz w:val="38"/>
          <w:szCs w:val="38"/>
          <w:lang w:eastAsia="en-US"/>
        </w:rPr>
        <w:t>.</w:t>
      </w:r>
    </w:p>
    <w:p w14:paraId="5F583B1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ثم بدأ علاج للتلعثم عن طريق التحليل النفسي في بداية القرن العشرين حيث استخدم بريل</w:t>
      </w:r>
      <w:r w:rsidRPr="00EA498B">
        <w:rPr>
          <w:rFonts w:ascii=".SFUIDisplay" w:eastAsia=".SFUIDisplay" w:hAnsi=".SFUIDisplay" w:cs="Times New Roman"/>
          <w:color w:val="777777"/>
          <w:sz w:val="38"/>
          <w:szCs w:val="38"/>
          <w:lang w:eastAsia="en-US"/>
        </w:rPr>
        <w:t xml:space="preserve"> Brill (1923) </w:t>
      </w:r>
      <w:r w:rsidRPr="00EA498B">
        <w:rPr>
          <w:rFonts w:ascii=".SFUIDisplay" w:eastAsia=".SFUIDisplay" w:hAnsi=".SFUIDisplay" w:cs="Times New Roman"/>
          <w:color w:val="777777"/>
          <w:sz w:val="38"/>
          <w:szCs w:val="38"/>
          <w:rtl/>
          <w:lang w:eastAsia="en-US"/>
        </w:rPr>
        <w:t>طريقة علاج تعتمد على التعديل التدريجي لأعراض التلعثم من خلال فهم المتحدثين لما يفعلونة أثناء التلعثم حيث كان الهدف هو التقليل من الخوف وتجنب التلعثم</w:t>
      </w:r>
      <w:r w:rsidRPr="00EA498B">
        <w:rPr>
          <w:rFonts w:ascii=".SFUIDisplay" w:eastAsia=".SFUIDisplay" w:hAnsi=".SFUIDisplay" w:cs="Times New Roman"/>
          <w:color w:val="777777"/>
          <w:sz w:val="38"/>
          <w:szCs w:val="38"/>
          <w:lang w:eastAsia="en-US"/>
        </w:rPr>
        <w:t>. …</w:t>
      </w:r>
    </w:p>
    <w:p w14:paraId="56E04E94"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w:t>
      </w:r>
      <w:proofErr w:type="spellStart"/>
      <w:r w:rsidRPr="00EA498B">
        <w:rPr>
          <w:rFonts w:ascii=".SFUIDisplay" w:eastAsia=".SFUIDisplay" w:hAnsi=".SFUIDisplay" w:cs="Times New Roman"/>
          <w:color w:val="777777"/>
          <w:sz w:val="38"/>
          <w:szCs w:val="38"/>
          <w:lang w:eastAsia="en-US"/>
        </w:rPr>
        <w:t>Bloodstein</w:t>
      </w:r>
      <w:proofErr w:type="spellEnd"/>
      <w:r w:rsidRPr="00EA498B">
        <w:rPr>
          <w:rFonts w:ascii=".SFUIDisplay" w:eastAsia=".SFUIDisplay" w:hAnsi=".SFUIDisplay" w:cs="Times New Roman"/>
          <w:color w:val="777777"/>
          <w:sz w:val="38"/>
          <w:szCs w:val="38"/>
          <w:lang w:eastAsia="en-US"/>
        </w:rPr>
        <w:t>, 1995, .18)</w:t>
      </w:r>
    </w:p>
    <w:p w14:paraId="76336073"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ثم استخدمت طرق العلاج الجماعي ، حيث يتم تشجيع الأشخاص الذين يعانون من التلعثم على التعبير عن مشاعرهم المتعلقة بمشكلاتهم أمام بعض الأفراد الآخرين الذين يعانون أيضا من التلعثم</w:t>
      </w:r>
      <w:r w:rsidRPr="00EA498B">
        <w:rPr>
          <w:rFonts w:ascii=".SFUIDisplay" w:eastAsia=".SFUIDisplay" w:hAnsi=".SFUIDisplay" w:cs="Times New Roman"/>
          <w:color w:val="777777"/>
          <w:sz w:val="38"/>
          <w:szCs w:val="38"/>
          <w:lang w:eastAsia="en-US"/>
        </w:rPr>
        <w:t xml:space="preserve"> .</w:t>
      </w:r>
    </w:p>
    <w:p w14:paraId="2C081011"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اعتقد جونسون</w:t>
      </w:r>
      <w:r w:rsidRPr="00EA498B">
        <w:rPr>
          <w:rFonts w:ascii=".SFUIDisplay" w:eastAsia=".SFUIDisplay" w:hAnsi=".SFUIDisplay" w:cs="Times New Roman"/>
          <w:color w:val="777777"/>
          <w:sz w:val="38"/>
          <w:szCs w:val="38"/>
          <w:lang w:eastAsia="en-US"/>
        </w:rPr>
        <w:t xml:space="preserve"> Johnson (1934) </w:t>
      </w:r>
      <w:r w:rsidRPr="00EA498B">
        <w:rPr>
          <w:rFonts w:ascii=".SFUIDisplay" w:eastAsia=".SFUIDisplay" w:hAnsi=".SFUIDisplay" w:cs="Times New Roman"/>
          <w:color w:val="777777"/>
          <w:sz w:val="38"/>
          <w:szCs w:val="38"/>
          <w:rtl/>
          <w:lang w:eastAsia="en-US"/>
        </w:rPr>
        <w:t xml:space="preserve">أن المتلعثم يتجنب الكلام من أجل تجنب التلعثم، ولذلك ابتكر العلاج عن طريق إعادة التنظيم الإدراكي ، وفى هذا العلاج يقوم المتلعثمين بملاحظة سلوكهم المتلعثم في المرآة مع استخدام شرائط التسجيل </w:t>
      </w:r>
      <w:r w:rsidRPr="00EA498B">
        <w:rPr>
          <w:rFonts w:ascii=".SFUIDisplay" w:eastAsia=".SFUIDisplay" w:hAnsi=".SFUIDisplay" w:cs="Times New Roman"/>
          <w:color w:val="777777"/>
          <w:sz w:val="38"/>
          <w:szCs w:val="38"/>
          <w:rtl/>
          <w:lang w:eastAsia="en-US"/>
        </w:rPr>
        <w:lastRenderedPageBreak/>
        <w:t>لكي يحددوا ما حدث أثناء التلعثم ويقارنوا ذلك بما يحدث عندما يتحدثون بشكل منتظم ، وذلك بغرض إثبات حقيقة أنه لم يكن هناك آي عيب في جهازهم الكلامي يمنعهم من التحدث بشكل طبيعي وبهذا يتم تشجيعهم على الاستمرار في التحدث ومقاومة تلعثمهم</w:t>
      </w:r>
      <w:r w:rsidRPr="00EA498B">
        <w:rPr>
          <w:rFonts w:ascii=".SFUIDisplay" w:eastAsia=".SFUIDisplay" w:hAnsi=".SFUIDisplay" w:cs="Times New Roman"/>
          <w:color w:val="777777"/>
          <w:sz w:val="38"/>
          <w:szCs w:val="38"/>
          <w:lang w:eastAsia="en-US"/>
        </w:rPr>
        <w:t xml:space="preserve"> .</w:t>
      </w:r>
    </w:p>
    <w:p w14:paraId="4C5D326B"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proofErr w:type="spellStart"/>
      <w:r w:rsidRPr="00EA498B">
        <w:rPr>
          <w:rFonts w:ascii=".SFUIDisplay" w:eastAsia=".SFUIDisplay" w:hAnsi=".SFUIDisplay" w:cs="Times New Roman"/>
          <w:color w:val="777777"/>
          <w:sz w:val="38"/>
          <w:szCs w:val="38"/>
          <w:lang w:eastAsia="en-US"/>
        </w:rPr>
        <w:t>Stromsta</w:t>
      </w:r>
      <w:proofErr w:type="spellEnd"/>
      <w:r w:rsidRPr="00EA498B">
        <w:rPr>
          <w:rFonts w:ascii=".SFUIDisplay" w:eastAsia=".SFUIDisplay" w:hAnsi=".SFUIDisplay" w:cs="Times New Roman"/>
          <w:color w:val="777777"/>
          <w:sz w:val="38"/>
          <w:szCs w:val="38"/>
          <w:lang w:eastAsia="en-US"/>
        </w:rPr>
        <w:t>, 1986, 21)</w:t>
      </w:r>
    </w:p>
    <w:p w14:paraId="2E640F56"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وفى الفترة من الخمسينيات إلى الستينات تم تجريب العلاج بالعقاقير</w:t>
      </w:r>
      <w:r w:rsidRPr="00EA498B">
        <w:rPr>
          <w:rFonts w:ascii=".SFUIDisplay" w:eastAsia=".SFUIDisplay" w:hAnsi=".SFUIDisplay" w:cs="Times New Roman"/>
          <w:color w:val="777777"/>
          <w:sz w:val="38"/>
          <w:szCs w:val="38"/>
          <w:lang w:eastAsia="en-US"/>
        </w:rPr>
        <w:t xml:space="preserve"> drug therapy </w:t>
      </w:r>
      <w:r w:rsidRPr="00EA498B">
        <w:rPr>
          <w:rFonts w:ascii=".SFUIDisplay" w:eastAsia=".SFUIDisplay" w:hAnsi=".SFUIDisplay" w:cs="Times New Roman"/>
          <w:color w:val="777777"/>
          <w:sz w:val="38"/>
          <w:szCs w:val="38"/>
          <w:rtl/>
          <w:lang w:eastAsia="en-US"/>
        </w:rPr>
        <w:t>حيث تم استخدام المهدئات، ولكن لا يوجد علاج يعتمد على العقاقير يمكن اعتباره علاجاً مناسباً للتلعثم</w:t>
      </w:r>
      <w:r w:rsidRPr="00EA498B">
        <w:rPr>
          <w:rFonts w:ascii=".SFUIDisplay" w:eastAsia=".SFUIDisplay" w:hAnsi=".SFUIDisplay" w:cs="Times New Roman"/>
          <w:color w:val="777777"/>
          <w:sz w:val="38"/>
          <w:szCs w:val="38"/>
          <w:lang w:eastAsia="en-US"/>
        </w:rPr>
        <w:t>.</w:t>
      </w:r>
    </w:p>
    <w:p w14:paraId="4FAD0F43"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proofErr w:type="spellStart"/>
      <w:r w:rsidRPr="00EA498B">
        <w:rPr>
          <w:rFonts w:ascii=".SFUIDisplay" w:eastAsia=".SFUIDisplay" w:hAnsi=".SFUIDisplay" w:cs="Times New Roman"/>
          <w:color w:val="777777"/>
          <w:sz w:val="38"/>
          <w:szCs w:val="38"/>
          <w:lang w:eastAsia="en-US"/>
        </w:rPr>
        <w:t>Bloodstein</w:t>
      </w:r>
      <w:proofErr w:type="spellEnd"/>
      <w:r w:rsidRPr="00EA498B">
        <w:rPr>
          <w:rFonts w:ascii=".SFUIDisplay" w:eastAsia=".SFUIDisplay" w:hAnsi=".SFUIDisplay" w:cs="Times New Roman"/>
          <w:color w:val="777777"/>
          <w:sz w:val="38"/>
          <w:szCs w:val="38"/>
          <w:lang w:eastAsia="en-US"/>
        </w:rPr>
        <w:t>, 1995, .27)</w:t>
      </w:r>
    </w:p>
    <w:p w14:paraId="3D2F5FF2"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ومع ظهور العلاج السلوكي بوجه عام والتشريط الإجرائي بوجه خاص تزامنت الدعوة إلى إجراءات علاجية جديدة للتلعثم</w:t>
      </w:r>
      <w:r w:rsidRPr="00EA498B">
        <w:rPr>
          <w:rFonts w:ascii=".SFUIDisplay" w:eastAsia=".SFUIDisplay" w:hAnsi=".SFUIDisplay" w:cs="Times New Roman"/>
          <w:color w:val="777777"/>
          <w:sz w:val="38"/>
          <w:szCs w:val="38"/>
          <w:lang w:eastAsia="en-US"/>
        </w:rPr>
        <w:t>.</w:t>
      </w:r>
    </w:p>
    <w:p w14:paraId="5D80A24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حيث قدم شيمز وآخرون</w:t>
      </w:r>
      <w:r w:rsidRPr="00EA498B">
        <w:rPr>
          <w:rFonts w:ascii=".SFUIDisplay" w:eastAsia=".SFUIDisplay" w:hAnsi=".SFUIDisplay" w:cs="Times New Roman"/>
          <w:color w:val="777777"/>
          <w:sz w:val="38"/>
          <w:szCs w:val="38"/>
          <w:lang w:eastAsia="en-US"/>
        </w:rPr>
        <w:t xml:space="preserve"> shames , et al (1969) </w:t>
      </w:r>
      <w:r w:rsidRPr="00EA498B">
        <w:rPr>
          <w:rFonts w:ascii=".SFUIDisplay" w:eastAsia=".SFUIDisplay" w:hAnsi=".SFUIDisplay" w:cs="Times New Roman"/>
          <w:color w:val="777777"/>
          <w:sz w:val="38"/>
          <w:szCs w:val="38"/>
          <w:rtl/>
          <w:lang w:eastAsia="en-US"/>
        </w:rPr>
        <w:t>طريقة تعديل المضمون الموضوعي للتلعثم حيث يتم تعديل أعراض واتجاهات التلعثم بشكل تدريجي واستخدم أندرس</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andros</w:t>
      </w:r>
      <w:proofErr w:type="spellEnd"/>
      <w:r w:rsidRPr="00EA498B">
        <w:rPr>
          <w:rFonts w:ascii=".SFUIDisplay" w:eastAsia=".SFUIDisplay" w:hAnsi=".SFUIDisplay" w:cs="Times New Roman"/>
          <w:color w:val="777777"/>
          <w:sz w:val="38"/>
          <w:szCs w:val="38"/>
          <w:lang w:eastAsia="en-US"/>
        </w:rPr>
        <w:t xml:space="preserve"> (1972) </w:t>
      </w:r>
      <w:r w:rsidRPr="00EA498B">
        <w:rPr>
          <w:rFonts w:ascii=".SFUIDisplay" w:eastAsia=".SFUIDisplay" w:hAnsi=".SFUIDisplay" w:cs="Times New Roman"/>
          <w:color w:val="777777"/>
          <w:sz w:val="38"/>
          <w:szCs w:val="38"/>
          <w:rtl/>
          <w:lang w:eastAsia="en-US"/>
        </w:rPr>
        <w:t>طريقة ( ادخار العملات ) حيث يقضي المتلعثمين أوقاتهم معاً ويمكنهم أن يحصلوا على عملات أو يفقدوها كلما قل تلعثمهم أو زاد</w:t>
      </w:r>
      <w:r w:rsidRPr="00EA498B">
        <w:rPr>
          <w:rFonts w:ascii=".SFUIDisplay" w:eastAsia=".SFUIDisplay" w:hAnsi=".SFUIDisplay" w:cs="Times New Roman"/>
          <w:color w:val="777777"/>
          <w:sz w:val="38"/>
          <w:szCs w:val="38"/>
          <w:lang w:eastAsia="en-US"/>
        </w:rPr>
        <w:t>.</w:t>
      </w:r>
    </w:p>
    <w:p w14:paraId="2ADD5B33"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Leahy, 1999,53 ) )</w:t>
      </w:r>
    </w:p>
    <w:p w14:paraId="0900873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وقدم فان رايبر</w:t>
      </w:r>
      <w:r w:rsidRPr="00EA498B">
        <w:rPr>
          <w:rFonts w:ascii=".SFUIDisplay" w:eastAsia=".SFUIDisplay" w:hAnsi=".SFUIDisplay" w:cs="Times New Roman"/>
          <w:color w:val="777777"/>
          <w:sz w:val="38"/>
          <w:szCs w:val="38"/>
          <w:lang w:eastAsia="en-US"/>
        </w:rPr>
        <w:t xml:space="preserve"> van Riper (1973) </w:t>
      </w:r>
      <w:r w:rsidRPr="00EA498B">
        <w:rPr>
          <w:rFonts w:ascii=".SFUIDisplay" w:eastAsia=".SFUIDisplay" w:hAnsi=".SFUIDisplay" w:cs="Times New Roman"/>
          <w:color w:val="777777"/>
          <w:sz w:val="38"/>
          <w:szCs w:val="38"/>
          <w:rtl/>
          <w:lang w:eastAsia="en-US"/>
        </w:rPr>
        <w:t>طريقته في علاج التلعثم والتي تعتمد على نفس الأساس الذي يعتمد عليه برنامج العلاج عن طريق تخفيف شدة التلعثم حيث يهدف إلى الاستمرار في التحدث بالرغم من حدوث التلعثم واعتمدت طريقته على خطوات الإلغاء ، الاستمرار ، والمرحلة الاستعدادية التي يتم فيها تعليم الشخص المتلعثم كيفية تعديل تلعثمه وتقليل مخاوفه مع التخلص من سلوكيات التجنب</w:t>
      </w:r>
      <w:r w:rsidRPr="00EA498B">
        <w:rPr>
          <w:rFonts w:ascii=".SFUIDisplay" w:eastAsia=".SFUIDisplay" w:hAnsi=".SFUIDisplay" w:cs="Times New Roman"/>
          <w:color w:val="777777"/>
          <w:sz w:val="38"/>
          <w:szCs w:val="38"/>
          <w:lang w:eastAsia="en-US"/>
        </w:rPr>
        <w:t>.</w:t>
      </w:r>
    </w:p>
    <w:p w14:paraId="74506B6C"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lastRenderedPageBreak/>
        <w:t>واستخدم بيريز</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Berecz</w:t>
      </w:r>
      <w:proofErr w:type="spellEnd"/>
      <w:r w:rsidRPr="00EA498B">
        <w:rPr>
          <w:rFonts w:ascii=".SFUIDisplay" w:eastAsia=".SFUIDisplay" w:hAnsi=".SFUIDisplay" w:cs="Times New Roman"/>
          <w:color w:val="777777"/>
          <w:sz w:val="38"/>
          <w:szCs w:val="38"/>
          <w:lang w:eastAsia="en-US"/>
        </w:rPr>
        <w:t xml:space="preserve"> (1976) </w:t>
      </w:r>
      <w:r w:rsidRPr="00EA498B">
        <w:rPr>
          <w:rFonts w:ascii=".SFUIDisplay" w:eastAsia=".SFUIDisplay" w:hAnsi=".SFUIDisplay" w:cs="Times New Roman"/>
          <w:color w:val="777777"/>
          <w:sz w:val="38"/>
          <w:szCs w:val="38"/>
          <w:rtl/>
          <w:lang w:eastAsia="en-US"/>
        </w:rPr>
        <w:t>العلاج عن طريق التعديل المعرفي حيث يتخيل المتلعثم أثناء صوت التلعثم إشارة معرفية مرغوبة فيها تساعده على التقليل من التلعثم</w:t>
      </w:r>
    </w:p>
    <w:p w14:paraId="4C3606A5"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Berecz,1976</w:t>
      </w:r>
      <w:proofErr w:type="spellEnd"/>
      <w:r w:rsidRPr="00EA498B">
        <w:rPr>
          <w:rFonts w:ascii=".SFUIDisplay" w:eastAsia=".SFUIDisplay" w:hAnsi=".SFUIDisplay" w:cs="Times New Roman"/>
          <w:color w:val="777777"/>
          <w:sz w:val="38"/>
          <w:szCs w:val="38"/>
          <w:lang w:eastAsia="en-US"/>
        </w:rPr>
        <w:t>,.304)</w:t>
      </w:r>
    </w:p>
    <w:p w14:paraId="4FA9BDE2"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كما تم استخدام أنماط أخرى من العلاج السلوكي مثل ‘ تعزيز الطلاقة ‘ من خلال التعزيز اللفظي من جانب المحيطين لنطق الطفل في حالة خلوة من التلعثم ، ثم قدم ريد وجودن</w:t>
      </w:r>
      <w:r w:rsidRPr="00EA498B">
        <w:rPr>
          <w:rFonts w:ascii=".SFUIDisplay" w:eastAsia=".SFUIDisplay" w:hAnsi=".SFUIDisplay" w:cs="Times New Roman"/>
          <w:color w:val="777777"/>
          <w:sz w:val="38"/>
          <w:szCs w:val="38"/>
          <w:lang w:eastAsia="en-US"/>
        </w:rPr>
        <w:t xml:space="preserve">&amp; </w:t>
      </w:r>
      <w:proofErr w:type="spellStart"/>
      <w:r w:rsidRPr="00EA498B">
        <w:rPr>
          <w:rFonts w:ascii=".SFUIDisplay" w:eastAsia=".SFUIDisplay" w:hAnsi=".SFUIDisplay" w:cs="Times New Roman"/>
          <w:color w:val="777777"/>
          <w:sz w:val="38"/>
          <w:szCs w:val="38"/>
          <w:lang w:eastAsia="en-US"/>
        </w:rPr>
        <w:t>Godden</w:t>
      </w:r>
      <w:proofErr w:type="spellEnd"/>
      <w:r w:rsidRPr="00EA498B">
        <w:rPr>
          <w:rFonts w:ascii=".SFUIDisplay" w:eastAsia=".SFUIDisplay" w:hAnsi=".SFUIDisplay" w:cs="Times New Roman"/>
          <w:color w:val="777777"/>
          <w:sz w:val="38"/>
          <w:szCs w:val="38"/>
          <w:lang w:eastAsia="en-US"/>
        </w:rPr>
        <w:t xml:space="preserve"> Reed (1977) </w:t>
      </w:r>
      <w:r w:rsidRPr="00EA498B">
        <w:rPr>
          <w:rFonts w:ascii=".SFUIDisplay" w:eastAsia=".SFUIDisplay" w:hAnsi=".SFUIDisplay" w:cs="Times New Roman"/>
          <w:color w:val="777777"/>
          <w:sz w:val="38"/>
          <w:szCs w:val="38"/>
          <w:rtl/>
          <w:lang w:eastAsia="en-US"/>
        </w:rPr>
        <w:t>طريقة العقاب على التلعثم، وذلك بالتعنيف اللفظي أو بمنع المتلعثم من التحدث لفترة محددة</w:t>
      </w:r>
      <w:r w:rsidRPr="00EA498B">
        <w:rPr>
          <w:rFonts w:ascii=".SFUIDisplay" w:eastAsia=".SFUIDisplay" w:hAnsi=".SFUIDisplay" w:cs="Times New Roman"/>
          <w:color w:val="777777"/>
          <w:sz w:val="38"/>
          <w:szCs w:val="38"/>
          <w:lang w:eastAsia="en-US"/>
        </w:rPr>
        <w:t xml:space="preserve"> .</w:t>
      </w:r>
    </w:p>
    <w:p w14:paraId="3DE66E0E"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proofErr w:type="spellStart"/>
      <w:r w:rsidRPr="00EA498B">
        <w:rPr>
          <w:rFonts w:ascii=".SFUIDisplay" w:eastAsia=".SFUIDisplay" w:hAnsi=".SFUIDisplay" w:cs="Times New Roman"/>
          <w:color w:val="777777"/>
          <w:sz w:val="38"/>
          <w:szCs w:val="38"/>
          <w:lang w:eastAsia="en-US"/>
        </w:rPr>
        <w:t>Ahlam,1993</w:t>
      </w:r>
      <w:proofErr w:type="spellEnd"/>
      <w:r w:rsidRPr="00EA498B">
        <w:rPr>
          <w:rFonts w:ascii=".SFUIDisplay" w:eastAsia=".SFUIDisplay" w:hAnsi=".SFUIDisplay" w:cs="Times New Roman"/>
          <w:color w:val="777777"/>
          <w:sz w:val="38"/>
          <w:szCs w:val="38"/>
          <w:lang w:eastAsia="en-US"/>
        </w:rPr>
        <w:t>, 46 ) (</w:t>
      </w:r>
    </w:p>
    <w:p w14:paraId="4C18D897"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لقد بدأ الانتقال من طرق تعديل التلعثم إلى طرق تنمية الطلاقة اللغوية منذ استخدام جولدياموند</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coldiamond</w:t>
      </w:r>
      <w:proofErr w:type="spellEnd"/>
      <w:r w:rsidRPr="00EA498B">
        <w:rPr>
          <w:rFonts w:ascii=".SFUIDisplay" w:eastAsia=".SFUIDisplay" w:hAnsi=".SFUIDisplay" w:cs="Times New Roman"/>
          <w:color w:val="777777"/>
          <w:sz w:val="38"/>
          <w:szCs w:val="38"/>
          <w:lang w:eastAsia="en-US"/>
        </w:rPr>
        <w:t xml:space="preserve"> (1963) </w:t>
      </w:r>
      <w:r w:rsidRPr="00EA498B">
        <w:rPr>
          <w:rFonts w:ascii=".SFUIDisplay" w:eastAsia=".SFUIDisplay" w:hAnsi=".SFUIDisplay" w:cs="Times New Roman"/>
          <w:color w:val="777777"/>
          <w:sz w:val="38"/>
          <w:szCs w:val="38"/>
          <w:rtl/>
          <w:lang w:eastAsia="en-US"/>
        </w:rPr>
        <w:t>للتغذية السمعية المرتدة</w:t>
      </w:r>
      <w:r w:rsidRPr="00EA498B">
        <w:rPr>
          <w:rFonts w:ascii=".SFUIDisplay" w:eastAsia=".SFUIDisplay" w:hAnsi=".SFUIDisplay" w:cs="Times New Roman"/>
          <w:color w:val="777777"/>
          <w:sz w:val="38"/>
          <w:szCs w:val="38"/>
          <w:lang w:eastAsia="en-US"/>
        </w:rPr>
        <w:t xml:space="preserve"> (DAF) </w:t>
      </w:r>
      <w:r w:rsidRPr="00EA498B">
        <w:rPr>
          <w:rFonts w:ascii=".SFUIDisplay" w:eastAsia=".SFUIDisplay" w:hAnsi=".SFUIDisplay" w:cs="Times New Roman"/>
          <w:color w:val="777777"/>
          <w:sz w:val="38"/>
          <w:szCs w:val="38"/>
          <w:rtl/>
          <w:lang w:eastAsia="en-US"/>
        </w:rPr>
        <w:t>حيث استخدمت في البداية كمعزز سلبي لوقف التلعثم ثم ساعدت بعد ذلك بالتدريج على تنمية الطلاقة اللغوية</w:t>
      </w:r>
      <w:r w:rsidRPr="00EA498B">
        <w:rPr>
          <w:rFonts w:ascii=".SFUIDisplay" w:eastAsia=".SFUIDisplay" w:hAnsi=".SFUIDisplay" w:cs="Times New Roman"/>
          <w:color w:val="777777"/>
          <w:sz w:val="38"/>
          <w:szCs w:val="38"/>
          <w:lang w:eastAsia="en-US"/>
        </w:rPr>
        <w:t>.</w:t>
      </w:r>
    </w:p>
    <w:p w14:paraId="7039F9F6"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وقد أشار كل من آندروز</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Anderws</w:t>
      </w:r>
      <w:proofErr w:type="spellEnd"/>
      <w:r w:rsidRPr="00EA498B">
        <w:rPr>
          <w:rFonts w:ascii=".SFUIDisplay" w:eastAsia=".SFUIDisplay" w:hAnsi=".SFUIDisplay" w:cs="Times New Roman"/>
          <w:color w:val="777777"/>
          <w:sz w:val="38"/>
          <w:szCs w:val="38"/>
          <w:lang w:eastAsia="en-US"/>
        </w:rPr>
        <w:t xml:space="preserve"> </w:t>
      </w:r>
      <w:r w:rsidRPr="00EA498B">
        <w:rPr>
          <w:rFonts w:ascii=".SFUIDisplay" w:eastAsia=".SFUIDisplay" w:hAnsi=".SFUIDisplay" w:cs="Times New Roman"/>
          <w:color w:val="777777"/>
          <w:sz w:val="38"/>
          <w:szCs w:val="38"/>
          <w:rtl/>
          <w:lang w:eastAsia="en-US"/>
        </w:rPr>
        <w:t>وهاريس</w:t>
      </w:r>
      <w:r w:rsidRPr="00EA498B">
        <w:rPr>
          <w:rFonts w:ascii=".SFUIDisplay" w:eastAsia=".SFUIDisplay" w:hAnsi=".SFUIDisplay" w:cs="Times New Roman"/>
          <w:color w:val="777777"/>
          <w:sz w:val="38"/>
          <w:szCs w:val="38"/>
          <w:lang w:eastAsia="en-US"/>
        </w:rPr>
        <w:t xml:space="preserve"> Harris (1964) </w:t>
      </w:r>
      <w:r w:rsidRPr="00EA498B">
        <w:rPr>
          <w:rFonts w:ascii=".SFUIDisplay" w:eastAsia=".SFUIDisplay" w:hAnsi=".SFUIDisplay" w:cs="Times New Roman"/>
          <w:color w:val="777777"/>
          <w:sz w:val="38"/>
          <w:szCs w:val="38"/>
          <w:rtl/>
          <w:lang w:eastAsia="en-US"/>
        </w:rPr>
        <w:t>إلى تجربة في العلاج التي استخدما فيها تجزئه المقاطع وفقا لزمن محدد وهو شكل من أشكال النطق يتم فيه إخراج المقاطع على فترات زمنية متساوية ، والضغط على نطق المقاطع بشكل منظم</w:t>
      </w:r>
      <w:r w:rsidRPr="00EA498B">
        <w:rPr>
          <w:rFonts w:ascii=".SFUIDisplay" w:eastAsia=".SFUIDisplay" w:hAnsi=".SFUIDisplay" w:cs="Times New Roman"/>
          <w:color w:val="777777"/>
          <w:sz w:val="38"/>
          <w:szCs w:val="38"/>
          <w:lang w:eastAsia="en-US"/>
        </w:rPr>
        <w:t xml:space="preserve"> .</w:t>
      </w:r>
    </w:p>
    <w:p w14:paraId="7B373BC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w:t>
      </w:r>
      <w:proofErr w:type="spellStart"/>
      <w:r w:rsidRPr="00EA498B">
        <w:rPr>
          <w:rFonts w:ascii=".SFUIDisplay" w:eastAsia=".SFUIDisplay" w:hAnsi=".SFUIDisplay" w:cs="Times New Roman"/>
          <w:color w:val="777777"/>
          <w:sz w:val="38"/>
          <w:szCs w:val="38"/>
          <w:lang w:eastAsia="en-US"/>
        </w:rPr>
        <w:t>Bloodstein</w:t>
      </w:r>
      <w:proofErr w:type="spellEnd"/>
      <w:r w:rsidRPr="00EA498B">
        <w:rPr>
          <w:rFonts w:ascii=".SFUIDisplay" w:eastAsia=".SFUIDisplay" w:hAnsi=".SFUIDisplay" w:cs="Times New Roman"/>
          <w:color w:val="777777"/>
          <w:sz w:val="38"/>
          <w:szCs w:val="38"/>
          <w:lang w:eastAsia="en-US"/>
        </w:rPr>
        <w:t>, 1969, .239)</w:t>
      </w:r>
    </w:p>
    <w:p w14:paraId="10FDA41B"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كما قدم بينس وآخرون</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Peins</w:t>
      </w:r>
      <w:proofErr w:type="spellEnd"/>
      <w:r w:rsidRPr="00EA498B">
        <w:rPr>
          <w:rFonts w:ascii=".SFUIDisplay" w:eastAsia=".SFUIDisplay" w:hAnsi=".SFUIDisplay" w:cs="Times New Roman"/>
          <w:color w:val="777777"/>
          <w:sz w:val="38"/>
          <w:szCs w:val="38"/>
          <w:lang w:eastAsia="en-US"/>
        </w:rPr>
        <w:t xml:space="preserve"> , et al (1967) </w:t>
      </w:r>
      <w:r w:rsidRPr="00EA498B">
        <w:rPr>
          <w:rFonts w:ascii=".SFUIDisplay" w:eastAsia=".SFUIDisplay" w:hAnsi=".SFUIDisplay" w:cs="Times New Roman"/>
          <w:color w:val="777777"/>
          <w:sz w:val="38"/>
          <w:szCs w:val="38"/>
          <w:rtl/>
          <w:lang w:eastAsia="en-US"/>
        </w:rPr>
        <w:t>طريقة الكلام المستمر وفى هذه الطريقة يحدث وصل للصوت والمقطع والكلمة عن طريق تدفق الهواء المستمر أثناء النطق</w:t>
      </w:r>
      <w:r w:rsidRPr="00EA498B">
        <w:rPr>
          <w:rFonts w:ascii=".SFUIDisplay" w:eastAsia=".SFUIDisplay" w:hAnsi=".SFUIDisplay" w:cs="Times New Roman"/>
          <w:color w:val="777777"/>
          <w:sz w:val="38"/>
          <w:szCs w:val="38"/>
          <w:lang w:eastAsia="en-US"/>
        </w:rPr>
        <w:t>.(</w:t>
      </w:r>
    </w:p>
    <w:p w14:paraId="6D8D4CB0"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 xml:space="preserve">2003, 51) </w:t>
      </w:r>
      <w:proofErr w:type="spellStart"/>
      <w:r w:rsidRPr="00EA498B">
        <w:rPr>
          <w:rFonts w:ascii=".SFUIDisplay" w:eastAsia=".SFUIDisplay" w:hAnsi=".SFUIDisplay" w:cs="Times New Roman"/>
          <w:color w:val="777777"/>
          <w:sz w:val="38"/>
          <w:szCs w:val="38"/>
          <w:lang w:eastAsia="en-US"/>
        </w:rPr>
        <w:t>Oyler</w:t>
      </w:r>
      <w:proofErr w:type="spellEnd"/>
      <w:r w:rsidRPr="00EA498B">
        <w:rPr>
          <w:rFonts w:ascii=".SFUIDisplay" w:eastAsia=".SFUIDisplay" w:hAnsi=".SFUIDisplay" w:cs="Times New Roman"/>
          <w:color w:val="777777"/>
          <w:sz w:val="38"/>
          <w:szCs w:val="38"/>
          <w:lang w:eastAsia="en-US"/>
        </w:rPr>
        <w:t>,)</w:t>
      </w:r>
    </w:p>
    <w:p w14:paraId="60C3F492"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وفى عام (1975) وضع شوارتز</w:t>
      </w:r>
      <w:r w:rsidRPr="00EA498B">
        <w:rPr>
          <w:rFonts w:ascii=".SFUIDisplay" w:eastAsia=".SFUIDisplay" w:hAnsi=".SFUIDisplay" w:cs="Times New Roman"/>
          <w:color w:val="777777"/>
          <w:sz w:val="38"/>
          <w:szCs w:val="38"/>
          <w:lang w:eastAsia="en-US"/>
        </w:rPr>
        <w:t xml:space="preserve"> Schwartz </w:t>
      </w:r>
      <w:r w:rsidRPr="00EA498B">
        <w:rPr>
          <w:rFonts w:ascii=".SFUIDisplay" w:eastAsia=".SFUIDisplay" w:hAnsi=".SFUIDisplay" w:cs="Times New Roman"/>
          <w:color w:val="777777"/>
          <w:sz w:val="38"/>
          <w:szCs w:val="38"/>
          <w:rtl/>
          <w:lang w:eastAsia="en-US"/>
        </w:rPr>
        <w:t xml:space="preserve">طريقة عرفت باسم’ تدفق الهواء حيث يسمح للمتلعثم بأخذ نفس عميق بلا مقاومة قبل نطق كل لفظ على </w:t>
      </w:r>
      <w:r w:rsidRPr="00EA498B">
        <w:rPr>
          <w:rFonts w:ascii=".SFUIDisplay" w:eastAsia=".SFUIDisplay" w:hAnsi=".SFUIDisplay" w:cs="Times New Roman"/>
          <w:color w:val="777777"/>
          <w:sz w:val="38"/>
          <w:szCs w:val="38"/>
          <w:rtl/>
          <w:lang w:eastAsia="en-US"/>
        </w:rPr>
        <w:lastRenderedPageBreak/>
        <w:t>غرار ذلك قام سميت</w:t>
      </w:r>
      <w:r w:rsidRPr="00EA498B">
        <w:rPr>
          <w:rFonts w:ascii=".SFUIDisplay" w:eastAsia=".SFUIDisplay" w:hAnsi=".SFUIDisplay" w:cs="Times New Roman"/>
          <w:color w:val="777777"/>
          <w:sz w:val="38"/>
          <w:szCs w:val="38"/>
          <w:lang w:eastAsia="en-US"/>
        </w:rPr>
        <w:t xml:space="preserve"> Smith (1978) </w:t>
      </w:r>
      <w:r w:rsidRPr="00EA498B">
        <w:rPr>
          <w:rFonts w:ascii=".SFUIDisplay" w:eastAsia=".SFUIDisplay" w:hAnsi=".SFUIDisplay" w:cs="Times New Roman"/>
          <w:color w:val="777777"/>
          <w:sz w:val="38"/>
          <w:szCs w:val="38"/>
          <w:rtl/>
          <w:lang w:eastAsia="en-US"/>
        </w:rPr>
        <w:t>بتجريب العلاج الصوتي مع تحكم في التنفس كطريقة لعلاج التلعثم</w:t>
      </w:r>
      <w:r w:rsidRPr="00EA498B">
        <w:rPr>
          <w:rFonts w:ascii=".SFUIDisplay" w:eastAsia=".SFUIDisplay" w:hAnsi=".SFUIDisplay" w:cs="Times New Roman"/>
          <w:color w:val="777777"/>
          <w:sz w:val="38"/>
          <w:szCs w:val="38"/>
          <w:lang w:eastAsia="en-US"/>
        </w:rPr>
        <w:t>.</w:t>
      </w:r>
    </w:p>
    <w:p w14:paraId="588A6FF6"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lang w:eastAsia="en-US"/>
        </w:rPr>
        <w:t>Card, 2002, 18))</w:t>
      </w:r>
    </w:p>
    <w:p w14:paraId="51F611EC"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ومنذ أواخر السبعينيات إلى الثمانينات كانت التطبيقات المبرمجة لأنماط العلاج السلوكي هي الطريقة الشائعة في علاج التلعثم، حيث يستخدم المعالج برنامجاً على درجة عالية من التنظيم في شكل خطوات صغيرة محددة يسهل القيام بها</w:t>
      </w:r>
      <w:r w:rsidRPr="00EA498B">
        <w:rPr>
          <w:rFonts w:ascii=".SFUIDisplay" w:eastAsia=".SFUIDisplay" w:hAnsi=".SFUIDisplay" w:cs="Times New Roman"/>
          <w:color w:val="777777"/>
          <w:sz w:val="38"/>
          <w:szCs w:val="38"/>
          <w:lang w:eastAsia="en-US"/>
        </w:rPr>
        <w:t>.</w:t>
      </w:r>
    </w:p>
    <w:p w14:paraId="681A779A"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ومن الثمانينيات إلى التسعينات بدأ التطور الحديث في مجال الاستخدام المتكامل لنواحي العلاج عن طريق تخفيف شدة التلعثم مع مبادئ المدخل السلوكي أو مدخل تشكيل الطلاقة اللغوية وعن طريق هذا المدخل المتكامل تم تعليم المتلعثمين كيفية تعديل سلوكهم الخاص بالتلعثم واكتساب الطلاقة اللغوية وشارك في ذلك مفاهيم فان ريير ، و سترومستا</w:t>
      </w:r>
      <w:r w:rsidRPr="00EA498B">
        <w:rPr>
          <w:rFonts w:ascii=".SFUIDisplay" w:eastAsia=".SFUIDisplay" w:hAnsi=".SFUIDisplay" w:cs="Times New Roman"/>
          <w:color w:val="777777"/>
          <w:sz w:val="38"/>
          <w:szCs w:val="38"/>
          <w:lang w:eastAsia="en-US"/>
        </w:rPr>
        <w:t>.</w:t>
      </w:r>
    </w:p>
    <w:p w14:paraId="5A6B4C39" w14:textId="77777777" w:rsidR="00334B57" w:rsidRPr="00334B57" w:rsidRDefault="00334B57" w:rsidP="00334B57">
      <w:pPr>
        <w:shd w:val="clear" w:color="auto" w:fill="FFFFFF"/>
        <w:spacing w:after="0" w:line="240" w:lineRule="auto"/>
        <w:rPr>
          <w:rFonts w:ascii=".SF UI Display" w:eastAsia=".SF UI Display" w:hAnsi=".SF UI Display" w:cs="Times New Roman"/>
          <w:color w:val="777777"/>
          <w:sz w:val="38"/>
          <w:szCs w:val="38"/>
          <w:lang w:eastAsia="en-US"/>
        </w:rPr>
      </w:pPr>
      <w:r w:rsidRPr="00EA498B">
        <w:rPr>
          <w:rFonts w:ascii=".SFUIDisplay" w:eastAsia=".SFUIDisplay" w:hAnsi=".SFUIDisplay" w:cs="Times New Roman"/>
          <w:color w:val="777777"/>
          <w:sz w:val="38"/>
          <w:szCs w:val="38"/>
          <w:rtl/>
          <w:lang w:eastAsia="en-US"/>
        </w:rPr>
        <w:t>استخدم بيلكارو</w:t>
      </w:r>
      <w:r w:rsidRPr="00EA498B">
        <w:rPr>
          <w:rFonts w:ascii=".SFUIDisplay" w:eastAsia=".SFUIDisplay" w:hAnsi=".SFUIDisplay" w:cs="Times New Roman"/>
          <w:color w:val="777777"/>
          <w:sz w:val="38"/>
          <w:szCs w:val="38"/>
          <w:lang w:eastAsia="en-US"/>
        </w:rPr>
        <w:t xml:space="preserve"> </w:t>
      </w:r>
      <w:proofErr w:type="spellStart"/>
      <w:r w:rsidRPr="00EA498B">
        <w:rPr>
          <w:rFonts w:ascii=".SFUIDisplay" w:eastAsia=".SFUIDisplay" w:hAnsi=".SFUIDisplay" w:cs="Times New Roman"/>
          <w:color w:val="777777"/>
          <w:sz w:val="38"/>
          <w:szCs w:val="38"/>
          <w:lang w:eastAsia="en-US"/>
        </w:rPr>
        <w:t>Pellicaro</w:t>
      </w:r>
      <w:proofErr w:type="spellEnd"/>
      <w:r w:rsidRPr="00EA498B">
        <w:rPr>
          <w:rFonts w:ascii=".SFUIDisplay" w:eastAsia=".SFUIDisplay" w:hAnsi=".SFUIDisplay" w:cs="Times New Roman"/>
          <w:color w:val="777777"/>
          <w:sz w:val="38"/>
          <w:szCs w:val="38"/>
          <w:lang w:eastAsia="en-US"/>
        </w:rPr>
        <w:t xml:space="preserve"> (1992) </w:t>
      </w:r>
      <w:r w:rsidRPr="00EA498B">
        <w:rPr>
          <w:rFonts w:ascii=".SFUIDisplay" w:eastAsia=".SFUIDisplay" w:hAnsi=".SFUIDisplay" w:cs="Times New Roman"/>
          <w:color w:val="777777"/>
          <w:sz w:val="38"/>
          <w:szCs w:val="38"/>
          <w:rtl/>
          <w:lang w:eastAsia="en-US"/>
        </w:rPr>
        <w:t>طريقة تشكيل اللفظ في العلاج السلوكي للتلعثم بهدف إعادة برمجة نظام تشكيل الكلام عن طريق التنسيق بين عمليات التنفس والنطق وقد حقق نتائج جيدة باستخدامه لطريقة تشكيل اللفظ</w:t>
      </w:r>
      <w:r w:rsidRPr="00EA498B">
        <w:rPr>
          <w:rFonts w:ascii=".SFUIDisplay" w:eastAsia=".SFUIDisplay" w:hAnsi=".SFUIDisplay" w:cs="Times New Roman"/>
          <w:color w:val="777777"/>
          <w:sz w:val="38"/>
          <w:szCs w:val="38"/>
          <w:lang w:eastAsia="en-US"/>
        </w:rPr>
        <w:t>.</w:t>
      </w:r>
    </w:p>
    <w:p w14:paraId="1179F903" w14:textId="36A105AB" w:rsidR="00334B57" w:rsidRPr="00334B57" w:rsidRDefault="00334B57" w:rsidP="00334B57">
      <w:pPr>
        <w:numPr>
          <w:ilvl w:val="0"/>
          <w:numId w:val="16"/>
        </w:numPr>
        <w:shd w:val="clear" w:color="auto" w:fill="FFFFFF"/>
        <w:spacing w:after="0" w:line="240" w:lineRule="auto"/>
        <w:rPr>
          <w:rFonts w:ascii=".SF UI Text" w:eastAsia=".SF UI Text" w:hAnsi=".SF UI Text" w:cs="Times New Roman"/>
          <w:color w:val="F78769"/>
          <w:sz w:val="38"/>
          <w:szCs w:val="38"/>
          <w:lang w:eastAsia="en-US"/>
        </w:rPr>
      </w:pPr>
    </w:p>
    <w:p w14:paraId="008B5FA6" w14:textId="61999089" w:rsidR="0058174B" w:rsidRPr="00EA498B" w:rsidRDefault="0058174B" w:rsidP="00334B57">
      <w:pPr>
        <w:shd w:val="clear" w:color="auto" w:fill="FFFFFF"/>
        <w:spacing w:after="0" w:line="240" w:lineRule="auto"/>
        <w:jc w:val="center"/>
        <w:rPr>
          <w:rFonts w:ascii=".SF UI Text" w:eastAsia=".SF UI Text" w:hAnsi=".SF UI Text" w:cs="Times New Roman"/>
          <w:color w:val="777777"/>
          <w:sz w:val="38"/>
          <w:szCs w:val="38"/>
          <w:rtl/>
          <w:lang w:eastAsia="en-US"/>
        </w:rPr>
      </w:pPr>
    </w:p>
    <w:sectPr w:rsidR="0058174B" w:rsidRPr="00EA498B">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F96AF" w14:textId="77777777" w:rsidR="00B47DAA" w:rsidRDefault="00B47DAA">
      <w:pPr>
        <w:spacing w:after="0" w:line="240" w:lineRule="auto"/>
      </w:pPr>
      <w:r>
        <w:separator/>
      </w:r>
    </w:p>
  </w:endnote>
  <w:endnote w:type="continuationSeparator" w:id="0">
    <w:p w14:paraId="6A7FD74B" w14:textId="77777777" w:rsidR="00B47DAA" w:rsidRDefault="00B4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SF UI Display">
    <w:charset w:val="88"/>
    <w:family w:val="auto"/>
    <w:pitch w:val="variable"/>
    <w:sig w:usb0="2000028F" w:usb1="0A080003" w:usb2="00000010" w:usb3="00000000" w:csb0="0010019F" w:csb1="00000000"/>
  </w:font>
  <w:font w:name=".SF UI Text">
    <w:charset w:val="88"/>
    <w:family w:val="auto"/>
    <w:pitch w:val="variable"/>
    <w:sig w:usb0="2000028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SFUIDisplay">
    <w:charset w:val="88"/>
    <w:family w:val="auto"/>
    <w:pitch w:val="variable"/>
    <w:sig w:usb0="2000028F" w:usb1="0A080003" w:usb2="00000010" w:usb3="00000000" w:csb0="0010019F" w:csb1="00000000"/>
  </w:font>
  <w:font w:name=".SFUIText">
    <w:charset w:val="88"/>
    <w:family w:val="auto"/>
    <w:pitch w:val="variable"/>
    <w:sig w:usb0="2000028F" w:usb1="0A080003" w:usb2="00000010" w:usb3="00000000" w:csb0="0010019F" w:csb1="00000000"/>
  </w:font>
  <w:font w:name=".SFUIText-Semibold">
    <w:charset w:val="88"/>
    <w:family w:val="auto"/>
    <w:pitch w:val="variable"/>
    <w:sig w:usb0="2000028F" w:usb1="0A080003" w:usb2="00000010" w:usb3="00000000" w:csb0="0010019F" w:csb1="00000000"/>
  </w:font>
  <w:font w:name="Helvetica-Light">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636616"/>
      <w:docPartObj>
        <w:docPartGallery w:val="Page Numbers (Bottom of Page)"/>
        <w:docPartUnique/>
      </w:docPartObj>
    </w:sdtPr>
    <w:sdtEndPr>
      <w:rPr>
        <w:noProof/>
      </w:rPr>
    </w:sdtEndPr>
    <w:sdtContent>
      <w:p w14:paraId="7027E918" w14:textId="77777777" w:rsidR="0058174B" w:rsidRDefault="006B72C3">
        <w:pPr>
          <w:pStyle w:val="Footer"/>
        </w:pPr>
        <w:r>
          <w:fldChar w:fldCharType="begin"/>
        </w:r>
        <w:r>
          <w:instrText xml:space="preserve"> PAGE   \* MERGEFORMAT </w:instrText>
        </w:r>
        <w:r>
          <w:fldChar w:fldCharType="separate"/>
        </w:r>
        <w:r w:rsidR="00E96DB9">
          <w:rPr>
            <w:noProof/>
          </w:rPr>
          <w:t>3</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C7992" w14:textId="77777777" w:rsidR="00B47DAA" w:rsidRDefault="00B47DAA">
      <w:pPr>
        <w:spacing w:after="0" w:line="240" w:lineRule="auto"/>
      </w:pPr>
      <w:r>
        <w:separator/>
      </w:r>
    </w:p>
  </w:footnote>
  <w:footnote w:type="continuationSeparator" w:id="0">
    <w:p w14:paraId="7FE5AE83" w14:textId="77777777" w:rsidR="00B47DAA" w:rsidRDefault="00B47DA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0AC6" w14:textId="77777777" w:rsidR="0058174B" w:rsidRDefault="006B72C3">
    <w:r>
      <w:rPr>
        <w:noProof/>
        <w:lang w:eastAsia="en-US"/>
      </w:rPr>
      <mc:AlternateContent>
        <mc:Choice Requires="wps">
          <w:drawing>
            <wp:anchor distT="0" distB="0" distL="114300" distR="114300" simplePos="0" relativeHeight="251666432" behindDoc="0" locked="0" layoutInCell="1" allowOverlap="1" wp14:anchorId="03DE2C4C" wp14:editId="7D561315">
              <wp:simplePos x="0" y="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42177D9" id="Frame 1" o:spid="_x0000_s1026" style="position:absolute;margin-left:0;margin-top:0;width:394.8pt;height:567.4pt;z-index:25166643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" path="m0,0l5013960,,5013960,7205980,,7205980,,0xm130564,130564l130564,7075416,4883396,7075416,4883396,130564,130564,130564xe" fillcolor="#e3ab48"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6800" w14:textId="77777777" w:rsidR="0058174B" w:rsidRDefault="006B72C3">
    <w:r>
      <w:rPr>
        <w:noProof/>
        <w:lang w:eastAsia="en-US"/>
      </w:rPr>
      <mc:AlternateContent>
        <mc:Choice Requires="wpg">
          <w:drawing>
            <wp:anchor distT="0" distB="0" distL="114300" distR="114300" simplePos="0" relativeHeight="251664384" behindDoc="1" locked="0" layoutInCell="1" allowOverlap="1" wp14:anchorId="6A2704A9" wp14:editId="75EAC74B">
              <wp:simplePos x="0" y="0"/>
              <wp:positionH relativeFrom="page">
                <wp:align>center</wp:align>
              </wp:positionH>
              <wp:positionV relativeFrom="page">
                <wp:align>center</wp:align>
              </wp:positionV>
              <wp:extent cx="5012690" cy="7207250"/>
              <wp:effectExtent l="0" t="0" r="0" b="6985"/>
              <wp:wrapNone/>
              <wp:docPr id="10" name="Group 10"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4AEC8AC5" w14:textId="77777777" w:rsidR="0058174B" w:rsidRDefault="0058174B">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6A2704A9" id="Group 10" o:spid="_x0000_s1026" alt=""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50" coordsize="7315200,9601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">
              <v:shape id="Frame 8" o:spid="_x0000_s1027" style="position:absolute;left:133350;width:7315200;height:9601200;visibility:visible;mso-wrap-style:square;v-text-anchor:middle" coordsize="7315200,9601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4hbRwQAA&#10;ANoAAAAPAAAAZHJzL2Rvd25yZXYueG1sRE/Pa8IwFL4L/g/hCbvITC06pDPKUDacB2HVbddH8taW&#10;NS8lybT+98tB8Pjx/V6ue9uKM/nQOFYwnWQgiLUzDVcKTsfXxwWIEJENto5JwZUCrFfDwRIL4y78&#10;QecyViKFcChQQR1jV0gZdE0Ww8R1xIn7cd5iTNBX0ni8pHDbyjzLnqTFhlNDjR1tatK/5Z9V8Dbe&#10;+un+Pbez0/xTz7517vHwpdTDqH95BhGpj3fxzb0zCtLWdCXdALn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eIW0cEAAADaAAAADwAAAAAAAAAAAAAAAACXAgAAZHJzL2Rvd25y&#10;ZXYueG1sUEsFBgAAAAAEAAQA9QAAAIUDAAAAAA==&#10;" path="m0,0l7315200,,7315200,9601200,,9601200,,0xm190488,190488l190488,9410712,7124712,9410712,7124712,190488,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28" style="position:absolute;left:228600;top:428625;width:358140;height:802005;visibility:visible;mso-wrap-style:square;v-text-anchor:top" coordsize="240,528"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Tw8wgAA&#10;ANoAAAAPAAAAZHJzL2Rvd25yZXYueG1sRI9Li8JAEITvgv9haMGbThR8kHUMEhS8uT7A3VuT6U1C&#10;Mj0hM2rcX+8sLHgsquorapV0phZ3al1pWcFkHIEgzqwuOVdwOe9GSxDOI2usLZOCJzlI1v3eCmNt&#10;H3yk+8nnIkDYxaig8L6JpXRZQQbd2DbEwfuxrUEfZJtL3eIjwE0tp1E0lwZLDgsFNpQWlFWnm1GQ&#10;/spjyVG6dVRXn1/X2bc+XGZKDQfd5gOEp86/w//tvVawgL8r4QbI9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tPDzCAAAA2gAAAA8AAAAAAAAAAAAAAAAAlwIAAGRycy9kb3du&#10;cmV2LnhtbFBLBQYAAAAABAAEAPUAAACGAwAAAAA=&#10;" adj="-11796480,,5400" path="m2,0l169,,240,246,169,480,59,480,59,528,,480,2,480,2,0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4AEC8AC5" w14:textId="77777777" w:rsidR="0058174B" w:rsidRDefault="0058174B">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8C6824"/>
    <w:lvl w:ilvl="0">
      <w:start w:val="1"/>
      <w:numFmt w:val="decimal"/>
      <w:lvlText w:val="%1."/>
      <w:lvlJc w:val="left"/>
      <w:pPr>
        <w:tabs>
          <w:tab w:val="num" w:pos="1800"/>
        </w:tabs>
        <w:ind w:left="1800" w:hanging="360"/>
      </w:pPr>
    </w:lvl>
  </w:abstractNum>
  <w:abstractNum w:abstractNumId="1">
    <w:nsid w:val="FFFFFF7D"/>
    <w:multiLevelType w:val="singleLevel"/>
    <w:tmpl w:val="935A5050"/>
    <w:lvl w:ilvl="0">
      <w:start w:val="1"/>
      <w:numFmt w:val="decimal"/>
      <w:lvlText w:val="%1."/>
      <w:lvlJc w:val="left"/>
      <w:pPr>
        <w:tabs>
          <w:tab w:val="num" w:pos="1440"/>
        </w:tabs>
        <w:ind w:left="1440" w:hanging="360"/>
      </w:pPr>
    </w:lvl>
  </w:abstractNum>
  <w:abstractNum w:abstractNumId="2">
    <w:nsid w:val="FFFFFF7E"/>
    <w:multiLevelType w:val="singleLevel"/>
    <w:tmpl w:val="CC601896"/>
    <w:lvl w:ilvl="0">
      <w:start w:val="1"/>
      <w:numFmt w:val="decimal"/>
      <w:lvlText w:val="%1."/>
      <w:lvlJc w:val="left"/>
      <w:pPr>
        <w:tabs>
          <w:tab w:val="num" w:pos="1080"/>
        </w:tabs>
        <w:ind w:left="1080" w:hanging="360"/>
      </w:pPr>
    </w:lvl>
  </w:abstractNum>
  <w:abstractNum w:abstractNumId="3">
    <w:nsid w:val="FFFFFF7F"/>
    <w:multiLevelType w:val="singleLevel"/>
    <w:tmpl w:val="A6E07250"/>
    <w:lvl w:ilvl="0">
      <w:start w:val="1"/>
      <w:numFmt w:val="decimal"/>
      <w:lvlText w:val="%1."/>
      <w:lvlJc w:val="left"/>
      <w:pPr>
        <w:tabs>
          <w:tab w:val="num" w:pos="720"/>
        </w:tabs>
        <w:ind w:left="720" w:hanging="360"/>
      </w:pPr>
    </w:lvl>
  </w:abstractNum>
  <w:abstractNum w:abstractNumId="4">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nsid w:val="09286C98"/>
    <w:multiLevelType w:val="multilevel"/>
    <w:tmpl w:val="A094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9E7B7B"/>
    <w:multiLevelType w:val="multilevel"/>
    <w:tmpl w:val="E5A6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23564F"/>
    <w:multiLevelType w:val="multilevel"/>
    <w:tmpl w:val="C07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6725C"/>
    <w:multiLevelType w:val="multilevel"/>
    <w:tmpl w:val="247C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71793D"/>
    <w:multiLevelType w:val="multilevel"/>
    <w:tmpl w:val="E3F0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6B003C"/>
    <w:multiLevelType w:val="multilevel"/>
    <w:tmpl w:val="54AE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4254A6"/>
    <w:multiLevelType w:val="multilevel"/>
    <w:tmpl w:val="492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B61E8C"/>
    <w:multiLevelType w:val="multilevel"/>
    <w:tmpl w:val="337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1"/>
  </w:num>
  <w:num w:numId="15">
    <w:abstractNumId w:val="14"/>
  </w:num>
  <w:num w:numId="16">
    <w:abstractNumId w:val="16"/>
  </w:num>
  <w:num w:numId="17">
    <w:abstractNumId w:val="10"/>
  </w:num>
  <w:num w:numId="18">
    <w:abstractNumId w:val="1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4C"/>
    <w:rsid w:val="000F544C"/>
    <w:rsid w:val="00334B57"/>
    <w:rsid w:val="003D3885"/>
    <w:rsid w:val="004300FB"/>
    <w:rsid w:val="0058174B"/>
    <w:rsid w:val="005818B7"/>
    <w:rsid w:val="006B72C3"/>
    <w:rsid w:val="009259F8"/>
    <w:rsid w:val="00B47DAA"/>
    <w:rsid w:val="00E96DB9"/>
    <w:rsid w:val="00EA498B"/>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E6E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paragraph" w:customStyle="1" w:styleId="p1">
    <w:name w:val="p1"/>
    <w:basedOn w:val="Normal"/>
    <w:rsid w:val="00334B57"/>
    <w:pPr>
      <w:shd w:val="clear" w:color="auto" w:fill="FFFFFF"/>
      <w:spacing w:after="0" w:line="240" w:lineRule="auto"/>
    </w:pPr>
    <w:rPr>
      <w:rFonts w:ascii=".SF UI Display" w:eastAsia=".SF UI Display" w:hAnsi=".SF UI Display" w:cs="Times New Roman"/>
      <w:color w:val="F78769"/>
      <w:sz w:val="31"/>
      <w:szCs w:val="31"/>
      <w:lang w:eastAsia="en-US"/>
    </w:rPr>
  </w:style>
  <w:style w:type="paragraph" w:customStyle="1" w:styleId="p2">
    <w:name w:val="p2"/>
    <w:basedOn w:val="Normal"/>
    <w:rsid w:val="00334B57"/>
    <w:pPr>
      <w:shd w:val="clear" w:color="auto" w:fill="FFFFFF"/>
      <w:spacing w:after="0" w:line="240" w:lineRule="auto"/>
      <w:jc w:val="center"/>
    </w:pPr>
    <w:rPr>
      <w:rFonts w:ascii=".SF UI Display" w:eastAsia=".SF UI Display" w:hAnsi=".SF UI Display" w:cs="Times New Roman"/>
      <w:color w:val="F78769"/>
      <w:sz w:val="31"/>
      <w:szCs w:val="31"/>
      <w:lang w:eastAsia="en-US"/>
    </w:rPr>
  </w:style>
  <w:style w:type="paragraph" w:customStyle="1" w:styleId="p3">
    <w:name w:val="p3"/>
    <w:basedOn w:val="Normal"/>
    <w:rsid w:val="00334B57"/>
    <w:pPr>
      <w:shd w:val="clear" w:color="auto" w:fill="FFFFFF"/>
      <w:spacing w:after="0" w:line="240" w:lineRule="auto"/>
      <w:jc w:val="center"/>
    </w:pPr>
    <w:rPr>
      <w:rFonts w:ascii=".SF UI Display" w:eastAsia=".SF UI Display" w:hAnsi=".SF UI Display" w:cs="Times New Roman"/>
      <w:color w:val="F78769"/>
      <w:sz w:val="76"/>
      <w:szCs w:val="76"/>
      <w:lang w:eastAsia="en-US"/>
    </w:rPr>
  </w:style>
  <w:style w:type="paragraph" w:customStyle="1" w:styleId="p4">
    <w:name w:val="p4"/>
    <w:basedOn w:val="Normal"/>
    <w:rsid w:val="00334B57"/>
    <w:pPr>
      <w:shd w:val="clear" w:color="auto" w:fill="FFFFFF"/>
      <w:spacing w:after="0" w:line="240" w:lineRule="auto"/>
      <w:jc w:val="center"/>
    </w:pPr>
    <w:rPr>
      <w:rFonts w:ascii=".SF UI Text" w:eastAsia=".SF UI Text" w:hAnsi=".SF UI Text" w:cs="Times New Roman"/>
      <w:color w:val="BBBBBB"/>
      <w:sz w:val="27"/>
      <w:szCs w:val="27"/>
      <w:lang w:eastAsia="en-US"/>
    </w:rPr>
  </w:style>
  <w:style w:type="paragraph" w:customStyle="1" w:styleId="p5">
    <w:name w:val="p5"/>
    <w:basedOn w:val="Normal"/>
    <w:rsid w:val="00334B57"/>
    <w:pPr>
      <w:shd w:val="clear" w:color="auto" w:fill="FFFFFF"/>
      <w:spacing w:after="0" w:line="240" w:lineRule="auto"/>
    </w:pPr>
    <w:rPr>
      <w:rFonts w:ascii=".SF UI Display" w:eastAsia=".SF UI Display" w:hAnsi=".SF UI Display" w:cs="Times New Roman"/>
      <w:color w:val="777777"/>
      <w:sz w:val="31"/>
      <w:szCs w:val="31"/>
      <w:lang w:eastAsia="en-US"/>
    </w:rPr>
  </w:style>
  <w:style w:type="paragraph" w:customStyle="1" w:styleId="p6">
    <w:name w:val="p6"/>
    <w:basedOn w:val="Normal"/>
    <w:rsid w:val="00334B57"/>
    <w:pPr>
      <w:shd w:val="clear" w:color="auto" w:fill="BBBBBB"/>
      <w:spacing w:after="0" w:line="240" w:lineRule="auto"/>
    </w:pPr>
    <w:rPr>
      <w:rFonts w:ascii=".SF UI Display" w:eastAsia=".SF UI Display" w:hAnsi=".SF UI Display" w:cs="Times New Roman"/>
      <w:color w:val="FFFFFF"/>
      <w:sz w:val="33"/>
      <w:szCs w:val="33"/>
      <w:lang w:eastAsia="en-US"/>
    </w:rPr>
  </w:style>
  <w:style w:type="paragraph" w:customStyle="1" w:styleId="p7">
    <w:name w:val="p7"/>
    <w:basedOn w:val="Normal"/>
    <w:rsid w:val="00334B57"/>
    <w:pPr>
      <w:shd w:val="clear" w:color="auto" w:fill="FFFFFF"/>
      <w:spacing w:after="0" w:line="240" w:lineRule="auto"/>
    </w:pPr>
    <w:rPr>
      <w:rFonts w:ascii=".SF UI Text" w:eastAsia=".SF UI Text" w:hAnsi=".SF UI Text" w:cs="Times New Roman"/>
      <w:color w:val="777777"/>
      <w:sz w:val="25"/>
      <w:szCs w:val="25"/>
      <w:lang w:eastAsia="en-US"/>
    </w:rPr>
  </w:style>
  <w:style w:type="paragraph" w:customStyle="1" w:styleId="p8">
    <w:name w:val="p8"/>
    <w:basedOn w:val="Normal"/>
    <w:rsid w:val="00334B57"/>
    <w:pPr>
      <w:shd w:val="clear" w:color="auto" w:fill="FFFFFF"/>
      <w:spacing w:after="0" w:line="240" w:lineRule="auto"/>
      <w:jc w:val="center"/>
    </w:pPr>
    <w:rPr>
      <w:rFonts w:ascii=".SF UI Text" w:eastAsia=".SF UI Text" w:hAnsi=".SF UI Text" w:cs="Times New Roman"/>
      <w:color w:val="F78769"/>
      <w:sz w:val="25"/>
      <w:szCs w:val="25"/>
      <w:lang w:eastAsia="en-US"/>
    </w:rPr>
  </w:style>
  <w:style w:type="paragraph" w:customStyle="1" w:styleId="p9">
    <w:name w:val="p9"/>
    <w:basedOn w:val="Normal"/>
    <w:rsid w:val="00334B57"/>
    <w:pPr>
      <w:shd w:val="clear" w:color="auto" w:fill="FFFFFF"/>
      <w:spacing w:after="0" w:line="240" w:lineRule="auto"/>
    </w:pPr>
    <w:rPr>
      <w:rFonts w:ascii=".SF UI Display" w:eastAsia=".SF UI Display" w:hAnsi=".SF UI Display" w:cs="Times New Roman"/>
      <w:color w:val="777777"/>
      <w:sz w:val="49"/>
      <w:szCs w:val="49"/>
      <w:lang w:eastAsia="en-US"/>
    </w:rPr>
  </w:style>
  <w:style w:type="paragraph" w:customStyle="1" w:styleId="p10">
    <w:name w:val="p10"/>
    <w:basedOn w:val="Normal"/>
    <w:rsid w:val="00334B57"/>
    <w:pPr>
      <w:shd w:val="clear" w:color="auto" w:fill="FFFFFF"/>
      <w:spacing w:after="0" w:line="240" w:lineRule="auto"/>
      <w:jc w:val="center"/>
    </w:pPr>
    <w:rPr>
      <w:rFonts w:ascii=".SF UI Text" w:eastAsia=".SF UI Text" w:hAnsi=".SF UI Text" w:cs="Times New Roman"/>
      <w:color w:val="BBBBBB"/>
      <w:sz w:val="27"/>
      <w:szCs w:val="27"/>
      <w:lang w:eastAsia="en-US"/>
    </w:rPr>
  </w:style>
  <w:style w:type="paragraph" w:customStyle="1" w:styleId="p11">
    <w:name w:val="p11"/>
    <w:basedOn w:val="Normal"/>
    <w:rsid w:val="00334B57"/>
    <w:pPr>
      <w:shd w:val="clear" w:color="auto" w:fill="FFFFFF"/>
      <w:spacing w:after="0" w:line="240" w:lineRule="auto"/>
      <w:jc w:val="right"/>
    </w:pPr>
    <w:rPr>
      <w:rFonts w:ascii=".SF UI Display" w:eastAsia=".SF UI Display" w:hAnsi=".SF UI Display" w:cs="Times New Roman"/>
      <w:color w:val="777777"/>
      <w:sz w:val="76"/>
      <w:szCs w:val="76"/>
      <w:lang w:eastAsia="en-US"/>
    </w:rPr>
  </w:style>
  <w:style w:type="paragraph" w:customStyle="1" w:styleId="p12">
    <w:name w:val="p12"/>
    <w:basedOn w:val="Normal"/>
    <w:rsid w:val="00334B57"/>
    <w:pPr>
      <w:shd w:val="clear" w:color="auto" w:fill="FFFFFF"/>
      <w:spacing w:after="0" w:line="240" w:lineRule="auto"/>
    </w:pPr>
    <w:rPr>
      <w:rFonts w:ascii=".SF UI Display" w:eastAsia=".SF UI Display" w:hAnsi=".SF UI Display" w:cs="Times New Roman"/>
      <w:color w:val="777777"/>
      <w:sz w:val="76"/>
      <w:szCs w:val="76"/>
      <w:lang w:eastAsia="en-US"/>
    </w:rPr>
  </w:style>
  <w:style w:type="paragraph" w:customStyle="1" w:styleId="p13">
    <w:name w:val="p13"/>
    <w:basedOn w:val="Normal"/>
    <w:rsid w:val="00334B57"/>
    <w:pPr>
      <w:shd w:val="clear" w:color="auto" w:fill="FFFFFF"/>
      <w:spacing w:after="0" w:line="240" w:lineRule="auto"/>
    </w:pPr>
    <w:rPr>
      <w:rFonts w:ascii="Arial" w:hAnsi="Arial" w:cs="Arial"/>
      <w:color w:val="F78769"/>
      <w:sz w:val="15"/>
      <w:szCs w:val="15"/>
      <w:lang w:eastAsia="en-US"/>
    </w:rPr>
  </w:style>
  <w:style w:type="paragraph" w:customStyle="1" w:styleId="p14">
    <w:name w:val="p14"/>
    <w:basedOn w:val="Normal"/>
    <w:rsid w:val="00334B57"/>
    <w:pPr>
      <w:shd w:val="clear" w:color="auto" w:fill="FFFFFF"/>
      <w:spacing w:after="0" w:line="240" w:lineRule="auto"/>
    </w:pPr>
    <w:rPr>
      <w:rFonts w:ascii=".SF UI Display" w:eastAsia=".SF UI Display" w:hAnsi=".SF UI Display" w:cs="Times New Roman"/>
      <w:color w:val="777777"/>
      <w:sz w:val="31"/>
      <w:szCs w:val="31"/>
      <w:lang w:eastAsia="en-US"/>
    </w:rPr>
  </w:style>
  <w:style w:type="paragraph" w:customStyle="1" w:styleId="p15">
    <w:name w:val="p15"/>
    <w:basedOn w:val="Normal"/>
    <w:rsid w:val="00334B57"/>
    <w:pPr>
      <w:shd w:val="clear" w:color="auto" w:fill="FFFFFF"/>
      <w:spacing w:after="0" w:line="240" w:lineRule="auto"/>
    </w:pPr>
    <w:rPr>
      <w:rFonts w:ascii=".SF UI Text" w:eastAsia=".SF UI Text" w:hAnsi=".SF UI Text" w:cs="Times New Roman"/>
      <w:color w:val="auto"/>
      <w:sz w:val="21"/>
      <w:szCs w:val="21"/>
      <w:lang w:eastAsia="en-US"/>
    </w:rPr>
  </w:style>
  <w:style w:type="paragraph" w:customStyle="1" w:styleId="p16">
    <w:name w:val="p16"/>
    <w:basedOn w:val="Normal"/>
    <w:rsid w:val="00334B57"/>
    <w:pPr>
      <w:shd w:val="clear" w:color="auto" w:fill="FFFFFF"/>
      <w:spacing w:after="0" w:line="240" w:lineRule="auto"/>
    </w:pPr>
    <w:rPr>
      <w:rFonts w:ascii=".SF UI Text" w:eastAsia=".SF UI Text" w:hAnsi=".SF UI Text" w:cs="Times New Roman"/>
      <w:color w:val="auto"/>
      <w:sz w:val="21"/>
      <w:szCs w:val="21"/>
      <w:lang w:eastAsia="en-US"/>
    </w:rPr>
  </w:style>
  <w:style w:type="paragraph" w:customStyle="1" w:styleId="p17">
    <w:name w:val="p17"/>
    <w:basedOn w:val="Normal"/>
    <w:rsid w:val="00334B57"/>
    <w:pPr>
      <w:shd w:val="clear" w:color="auto" w:fill="FFFFFF"/>
      <w:spacing w:after="0" w:line="240" w:lineRule="auto"/>
    </w:pPr>
    <w:rPr>
      <w:rFonts w:ascii=".SF UI Text" w:eastAsia=".SF UI Text" w:hAnsi=".SF UI Text" w:cs="Times New Roman"/>
      <w:color w:val="auto"/>
      <w:sz w:val="18"/>
      <w:szCs w:val="18"/>
      <w:lang w:eastAsia="en-US"/>
    </w:rPr>
  </w:style>
  <w:style w:type="paragraph" w:customStyle="1" w:styleId="p18">
    <w:name w:val="p18"/>
    <w:basedOn w:val="Normal"/>
    <w:rsid w:val="00334B57"/>
    <w:pPr>
      <w:shd w:val="clear" w:color="auto" w:fill="5CAA3F"/>
      <w:spacing w:after="0" w:line="240" w:lineRule="auto"/>
    </w:pPr>
    <w:rPr>
      <w:rFonts w:ascii=".SF UI Text" w:eastAsia=".SF UI Text" w:hAnsi=".SF UI Text" w:cs="Times New Roman"/>
      <w:color w:val="FFFFFF"/>
      <w:sz w:val="21"/>
      <w:szCs w:val="21"/>
      <w:lang w:eastAsia="en-US"/>
    </w:rPr>
  </w:style>
  <w:style w:type="paragraph" w:customStyle="1" w:styleId="p19">
    <w:name w:val="p19"/>
    <w:basedOn w:val="Normal"/>
    <w:rsid w:val="00334B57"/>
    <w:pPr>
      <w:shd w:val="clear" w:color="auto" w:fill="000000"/>
      <w:spacing w:after="0" w:line="240" w:lineRule="auto"/>
    </w:pPr>
    <w:rPr>
      <w:rFonts w:ascii="Times New Roman" w:hAnsi="Times New Roman" w:cs="Times New Roman"/>
      <w:color w:val="CCCCCC"/>
      <w:sz w:val="15"/>
      <w:szCs w:val="15"/>
      <w:lang w:eastAsia="en-US"/>
    </w:rPr>
  </w:style>
  <w:style w:type="paragraph" w:customStyle="1" w:styleId="p20">
    <w:name w:val="p20"/>
    <w:basedOn w:val="Normal"/>
    <w:rsid w:val="00334B57"/>
    <w:pPr>
      <w:shd w:val="clear" w:color="auto" w:fill="FFFFFF"/>
      <w:spacing w:after="0" w:line="240" w:lineRule="auto"/>
    </w:pPr>
    <w:rPr>
      <w:rFonts w:ascii="Helvetica" w:hAnsi="Helvetica" w:cs="Times New Roman"/>
      <w:color w:val="AAAAAA"/>
      <w:sz w:val="17"/>
      <w:szCs w:val="17"/>
      <w:lang w:eastAsia="en-US"/>
    </w:rPr>
  </w:style>
  <w:style w:type="paragraph" w:customStyle="1" w:styleId="p21">
    <w:name w:val="p21"/>
    <w:basedOn w:val="Normal"/>
    <w:rsid w:val="00334B57"/>
    <w:pPr>
      <w:shd w:val="clear" w:color="auto" w:fill="FFFFFF"/>
      <w:spacing w:after="0" w:line="240" w:lineRule="auto"/>
    </w:pPr>
    <w:rPr>
      <w:rFonts w:ascii=".SF UI Text" w:eastAsia=".SF UI Text" w:hAnsi=".SF UI Text" w:cs="Times New Roman"/>
      <w:color w:val="777777"/>
      <w:sz w:val="18"/>
      <w:szCs w:val="18"/>
      <w:lang w:eastAsia="en-US"/>
    </w:rPr>
  </w:style>
  <w:style w:type="paragraph" w:customStyle="1" w:styleId="p22">
    <w:name w:val="p22"/>
    <w:basedOn w:val="Normal"/>
    <w:rsid w:val="00334B57"/>
    <w:pPr>
      <w:shd w:val="clear" w:color="auto" w:fill="FFFFFF"/>
      <w:spacing w:after="0" w:line="240" w:lineRule="auto"/>
    </w:pPr>
    <w:rPr>
      <w:rFonts w:ascii=".SF UI Text" w:eastAsia=".SF UI Text" w:hAnsi=".SF UI Text" w:cs="Times New Roman"/>
      <w:color w:val="F78769"/>
      <w:sz w:val="21"/>
      <w:szCs w:val="21"/>
      <w:lang w:eastAsia="en-US"/>
    </w:rPr>
  </w:style>
  <w:style w:type="paragraph" w:customStyle="1" w:styleId="p23">
    <w:name w:val="p23"/>
    <w:basedOn w:val="Normal"/>
    <w:rsid w:val="00334B57"/>
    <w:pPr>
      <w:shd w:val="clear" w:color="auto" w:fill="FFFFFF"/>
      <w:spacing w:after="0" w:line="240" w:lineRule="auto"/>
    </w:pPr>
    <w:rPr>
      <w:rFonts w:ascii=".SF UI Text" w:eastAsia=".SF UI Text" w:hAnsi=".SF UI Text" w:cs="Times New Roman"/>
      <w:color w:val="777777"/>
      <w:sz w:val="21"/>
      <w:szCs w:val="21"/>
      <w:lang w:eastAsia="en-US"/>
    </w:rPr>
  </w:style>
  <w:style w:type="paragraph" w:customStyle="1" w:styleId="p24">
    <w:name w:val="p24"/>
    <w:basedOn w:val="Normal"/>
    <w:rsid w:val="00334B57"/>
    <w:pPr>
      <w:shd w:val="clear" w:color="auto" w:fill="F8F8F8"/>
      <w:spacing w:after="0" w:line="240" w:lineRule="auto"/>
    </w:pPr>
    <w:rPr>
      <w:rFonts w:ascii="Helvetica" w:hAnsi="Helvetica" w:cs="Times New Roman"/>
      <w:color w:val="777777"/>
      <w:sz w:val="18"/>
      <w:szCs w:val="18"/>
      <w:lang w:eastAsia="en-US"/>
    </w:rPr>
  </w:style>
  <w:style w:type="paragraph" w:customStyle="1" w:styleId="p25">
    <w:name w:val="p25"/>
    <w:basedOn w:val="Normal"/>
    <w:rsid w:val="00334B57"/>
    <w:pPr>
      <w:shd w:val="clear" w:color="auto" w:fill="FFFFFF"/>
      <w:spacing w:after="0" w:line="240" w:lineRule="auto"/>
    </w:pPr>
    <w:rPr>
      <w:rFonts w:ascii="Helvetica" w:hAnsi="Helvetica" w:cs="Times New Roman"/>
      <w:color w:val="777777"/>
      <w:sz w:val="17"/>
      <w:szCs w:val="17"/>
      <w:lang w:eastAsia="en-US"/>
    </w:rPr>
  </w:style>
  <w:style w:type="paragraph" w:customStyle="1" w:styleId="p26">
    <w:name w:val="p26"/>
    <w:basedOn w:val="Normal"/>
    <w:rsid w:val="00334B57"/>
    <w:pPr>
      <w:shd w:val="clear" w:color="auto" w:fill="BBBBBB"/>
      <w:spacing w:after="0" w:line="240" w:lineRule="auto"/>
      <w:jc w:val="center"/>
    </w:pPr>
    <w:rPr>
      <w:rFonts w:ascii=".SF UI Text" w:eastAsia=".SF UI Text" w:hAnsi=".SF UI Text" w:cs="Times New Roman"/>
      <w:color w:val="FFFFFF"/>
      <w:sz w:val="25"/>
      <w:szCs w:val="25"/>
      <w:lang w:eastAsia="en-US"/>
    </w:rPr>
  </w:style>
  <w:style w:type="paragraph" w:customStyle="1" w:styleId="p27">
    <w:name w:val="p27"/>
    <w:basedOn w:val="Normal"/>
    <w:rsid w:val="00334B57"/>
    <w:pPr>
      <w:shd w:val="clear" w:color="auto" w:fill="FFFFFF"/>
      <w:spacing w:after="0" w:line="240" w:lineRule="auto"/>
    </w:pPr>
    <w:rPr>
      <w:rFonts w:ascii=".SF UI Text" w:eastAsia=".SF UI Text" w:hAnsi=".SF UI Text" w:cs="Times New Roman"/>
      <w:color w:val="BBBBBB"/>
      <w:sz w:val="25"/>
      <w:szCs w:val="25"/>
      <w:lang w:eastAsia="en-US"/>
    </w:rPr>
  </w:style>
  <w:style w:type="paragraph" w:customStyle="1" w:styleId="p28">
    <w:name w:val="p28"/>
    <w:basedOn w:val="Normal"/>
    <w:rsid w:val="00334B57"/>
    <w:pPr>
      <w:shd w:val="clear" w:color="auto" w:fill="FFFFFF"/>
      <w:spacing w:after="0" w:line="240" w:lineRule="auto"/>
    </w:pPr>
    <w:rPr>
      <w:rFonts w:ascii=".SF UI Display" w:eastAsia=".SF UI Display" w:hAnsi=".SF UI Display" w:cs="Times New Roman"/>
      <w:color w:val="F78769"/>
      <w:sz w:val="51"/>
      <w:szCs w:val="51"/>
      <w:lang w:eastAsia="en-US"/>
    </w:rPr>
  </w:style>
  <w:style w:type="paragraph" w:customStyle="1" w:styleId="p29">
    <w:name w:val="p29"/>
    <w:basedOn w:val="Normal"/>
    <w:rsid w:val="00334B57"/>
    <w:pPr>
      <w:shd w:val="clear" w:color="auto" w:fill="FFFFFF"/>
      <w:spacing w:after="0" w:line="240" w:lineRule="auto"/>
    </w:pPr>
    <w:rPr>
      <w:rFonts w:ascii=".SF UI Display" w:eastAsia=".SF UI Display" w:hAnsi=".SF UI Display" w:cs="Times New Roman"/>
      <w:color w:val="777777"/>
      <w:sz w:val="39"/>
      <w:szCs w:val="39"/>
      <w:lang w:eastAsia="en-US"/>
    </w:rPr>
  </w:style>
  <w:style w:type="paragraph" w:customStyle="1" w:styleId="p30">
    <w:name w:val="p30"/>
    <w:basedOn w:val="Normal"/>
    <w:rsid w:val="00334B57"/>
    <w:pPr>
      <w:shd w:val="clear" w:color="auto" w:fill="FFFFFF"/>
      <w:spacing w:after="0" w:line="240" w:lineRule="auto"/>
    </w:pPr>
    <w:rPr>
      <w:rFonts w:ascii=".SF UI Text" w:eastAsia=".SF UI Text" w:hAnsi=".SF UI Text" w:cs="Times New Roman"/>
      <w:color w:val="777777"/>
      <w:sz w:val="25"/>
      <w:szCs w:val="25"/>
      <w:lang w:eastAsia="en-US"/>
    </w:rPr>
  </w:style>
  <w:style w:type="paragraph" w:customStyle="1" w:styleId="p31">
    <w:name w:val="p31"/>
    <w:basedOn w:val="Normal"/>
    <w:rsid w:val="00334B57"/>
    <w:pPr>
      <w:shd w:val="clear" w:color="auto" w:fill="FFFFFF"/>
      <w:spacing w:after="0" w:line="240" w:lineRule="auto"/>
    </w:pPr>
    <w:rPr>
      <w:rFonts w:ascii=".SF UI Display" w:eastAsia=".SF UI Display" w:hAnsi=".SF UI Display" w:cs="Times New Roman"/>
      <w:color w:val="777777"/>
      <w:sz w:val="34"/>
      <w:szCs w:val="34"/>
      <w:lang w:eastAsia="en-US"/>
    </w:rPr>
  </w:style>
  <w:style w:type="paragraph" w:customStyle="1" w:styleId="p32">
    <w:name w:val="p32"/>
    <w:basedOn w:val="Normal"/>
    <w:rsid w:val="00334B57"/>
    <w:pPr>
      <w:shd w:val="clear" w:color="auto" w:fill="FFFFFF"/>
      <w:spacing w:after="0" w:line="240" w:lineRule="auto"/>
    </w:pPr>
    <w:rPr>
      <w:rFonts w:ascii=".SF UI Text" w:eastAsia=".SF UI Text" w:hAnsi=".SF UI Text" w:cs="Times New Roman"/>
      <w:color w:val="777777"/>
      <w:sz w:val="27"/>
      <w:szCs w:val="27"/>
      <w:lang w:eastAsia="en-US"/>
    </w:rPr>
  </w:style>
  <w:style w:type="paragraph" w:customStyle="1" w:styleId="p33">
    <w:name w:val="p33"/>
    <w:basedOn w:val="Normal"/>
    <w:rsid w:val="00334B57"/>
    <w:pPr>
      <w:shd w:val="clear" w:color="auto" w:fill="2EA2CC"/>
      <w:spacing w:after="0" w:line="240" w:lineRule="auto"/>
    </w:pPr>
    <w:rPr>
      <w:rFonts w:ascii=".SF UI Text" w:eastAsia=".SF UI Text" w:hAnsi=".SF UI Text" w:cs="Times New Roman"/>
      <w:color w:val="FFFFFF"/>
      <w:sz w:val="15"/>
      <w:szCs w:val="15"/>
      <w:lang w:eastAsia="en-US"/>
    </w:rPr>
  </w:style>
  <w:style w:type="paragraph" w:customStyle="1" w:styleId="p34">
    <w:name w:val="p34"/>
    <w:basedOn w:val="Normal"/>
    <w:rsid w:val="00334B57"/>
    <w:pPr>
      <w:shd w:val="clear" w:color="auto" w:fill="FFFFFF"/>
      <w:spacing w:after="0" w:line="240" w:lineRule="auto"/>
    </w:pPr>
    <w:rPr>
      <w:rFonts w:ascii=".SF UI Text" w:eastAsia=".SF UI Text" w:hAnsi=".SF UI Text" w:cs="Times New Roman"/>
      <w:color w:val="888888"/>
      <w:sz w:val="15"/>
      <w:szCs w:val="15"/>
      <w:lang w:eastAsia="en-US"/>
    </w:rPr>
  </w:style>
  <w:style w:type="paragraph" w:customStyle="1" w:styleId="p35">
    <w:name w:val="p35"/>
    <w:basedOn w:val="Normal"/>
    <w:rsid w:val="00334B57"/>
    <w:pPr>
      <w:shd w:val="clear" w:color="auto" w:fill="FFFFFF"/>
      <w:spacing w:after="0" w:line="240" w:lineRule="auto"/>
    </w:pPr>
    <w:rPr>
      <w:rFonts w:ascii=".SF UI Text" w:eastAsia=".SF UI Text" w:hAnsi=".SF UI Text" w:cs="Times New Roman"/>
      <w:color w:val="auto"/>
      <w:sz w:val="15"/>
      <w:szCs w:val="15"/>
      <w:lang w:eastAsia="en-US"/>
    </w:rPr>
  </w:style>
  <w:style w:type="paragraph" w:customStyle="1" w:styleId="p36">
    <w:name w:val="p36"/>
    <w:basedOn w:val="Normal"/>
    <w:rsid w:val="00334B57"/>
    <w:pPr>
      <w:shd w:val="clear" w:color="auto" w:fill="BBBBBB"/>
      <w:spacing w:after="0" w:line="240" w:lineRule="auto"/>
    </w:pPr>
    <w:rPr>
      <w:rFonts w:ascii=".SF UI Text" w:eastAsia=".SF UI Text" w:hAnsi=".SF UI Text" w:cs="Times New Roman"/>
      <w:color w:val="FFFFFF"/>
      <w:sz w:val="21"/>
      <w:szCs w:val="21"/>
      <w:lang w:eastAsia="en-US"/>
    </w:rPr>
  </w:style>
  <w:style w:type="paragraph" w:customStyle="1" w:styleId="p38">
    <w:name w:val="p38"/>
    <w:basedOn w:val="Normal"/>
    <w:rsid w:val="00334B57"/>
    <w:pPr>
      <w:shd w:val="clear" w:color="auto" w:fill="FFFFFF"/>
      <w:spacing w:after="0" w:line="240" w:lineRule="auto"/>
    </w:pPr>
    <w:rPr>
      <w:rFonts w:ascii="Verdana" w:hAnsi="Verdana" w:cs="Times New Roman"/>
      <w:color w:val="auto"/>
      <w:sz w:val="17"/>
      <w:szCs w:val="17"/>
      <w:lang w:eastAsia="en-US"/>
    </w:rPr>
  </w:style>
  <w:style w:type="paragraph" w:customStyle="1" w:styleId="p39">
    <w:name w:val="p39"/>
    <w:basedOn w:val="Normal"/>
    <w:rsid w:val="00334B57"/>
    <w:pPr>
      <w:shd w:val="clear" w:color="auto" w:fill="FFFFFF"/>
      <w:spacing w:after="0" w:line="240" w:lineRule="auto"/>
    </w:pPr>
    <w:rPr>
      <w:rFonts w:ascii="Helvetica" w:hAnsi="Helvetica" w:cs="Times New Roman"/>
      <w:color w:val="1D2129"/>
      <w:sz w:val="17"/>
      <w:szCs w:val="17"/>
      <w:lang w:eastAsia="en-US"/>
    </w:rPr>
  </w:style>
  <w:style w:type="paragraph" w:customStyle="1" w:styleId="p40">
    <w:name w:val="p40"/>
    <w:basedOn w:val="Normal"/>
    <w:rsid w:val="00334B57"/>
    <w:pPr>
      <w:shd w:val="clear" w:color="auto" w:fill="FFFFFF"/>
      <w:spacing w:after="0" w:line="240" w:lineRule="auto"/>
    </w:pPr>
    <w:rPr>
      <w:rFonts w:ascii="Helvetica" w:hAnsi="Helvetica" w:cs="Times New Roman"/>
      <w:color w:val="1D2129"/>
      <w:sz w:val="17"/>
      <w:szCs w:val="17"/>
      <w:lang w:eastAsia="en-US"/>
    </w:rPr>
  </w:style>
  <w:style w:type="paragraph" w:customStyle="1" w:styleId="p41">
    <w:name w:val="p41"/>
    <w:basedOn w:val="Normal"/>
    <w:rsid w:val="00334B57"/>
    <w:pPr>
      <w:shd w:val="clear" w:color="auto" w:fill="FFFFFF"/>
      <w:spacing w:after="0" w:line="240" w:lineRule="auto"/>
    </w:pPr>
    <w:rPr>
      <w:rFonts w:ascii="Helvetica" w:hAnsi="Helvetica" w:cs="Times New Roman"/>
      <w:color w:val="365899"/>
      <w:sz w:val="17"/>
      <w:szCs w:val="17"/>
      <w:lang w:eastAsia="en-US"/>
    </w:rPr>
  </w:style>
  <w:style w:type="paragraph" w:customStyle="1" w:styleId="p42">
    <w:name w:val="p42"/>
    <w:basedOn w:val="Normal"/>
    <w:rsid w:val="00334B57"/>
    <w:pPr>
      <w:shd w:val="clear" w:color="auto" w:fill="FFFFFF"/>
      <w:spacing w:after="0" w:line="240" w:lineRule="auto"/>
    </w:pPr>
    <w:rPr>
      <w:rFonts w:ascii="Helvetica" w:hAnsi="Helvetica" w:cs="Times New Roman"/>
      <w:color w:val="FFFFFF"/>
      <w:sz w:val="27"/>
      <w:szCs w:val="27"/>
      <w:lang w:eastAsia="en-US"/>
    </w:rPr>
  </w:style>
  <w:style w:type="paragraph" w:customStyle="1" w:styleId="p43">
    <w:name w:val="p43"/>
    <w:basedOn w:val="Normal"/>
    <w:rsid w:val="00334B57"/>
    <w:pPr>
      <w:shd w:val="clear" w:color="auto" w:fill="FFFFFF"/>
      <w:spacing w:after="0" w:line="240" w:lineRule="auto"/>
    </w:pPr>
    <w:rPr>
      <w:rFonts w:ascii="Helvetica" w:hAnsi="Helvetica" w:cs="Times New Roman"/>
      <w:color w:val="FFFFFF"/>
      <w:sz w:val="18"/>
      <w:szCs w:val="18"/>
      <w:lang w:eastAsia="en-US"/>
    </w:rPr>
  </w:style>
  <w:style w:type="paragraph" w:customStyle="1" w:styleId="p44">
    <w:name w:val="p44"/>
    <w:basedOn w:val="Normal"/>
    <w:rsid w:val="00334B57"/>
    <w:pPr>
      <w:shd w:val="clear" w:color="auto" w:fill="F6F7F9"/>
      <w:spacing w:after="0" w:line="240" w:lineRule="auto"/>
    </w:pPr>
    <w:rPr>
      <w:rFonts w:ascii="Helvetica" w:hAnsi="Helvetica" w:cs="Times New Roman"/>
      <w:color w:val="90949C"/>
      <w:sz w:val="18"/>
      <w:szCs w:val="18"/>
      <w:lang w:eastAsia="en-US"/>
    </w:rPr>
  </w:style>
  <w:style w:type="paragraph" w:customStyle="1" w:styleId="p45">
    <w:name w:val="p45"/>
    <w:basedOn w:val="Normal"/>
    <w:rsid w:val="00334B57"/>
    <w:pPr>
      <w:shd w:val="clear" w:color="auto" w:fill="F6F7F9"/>
      <w:spacing w:after="0" w:line="240" w:lineRule="auto"/>
    </w:pPr>
    <w:rPr>
      <w:rFonts w:ascii="Helvetica" w:hAnsi="Helvetica" w:cs="Times New Roman"/>
      <w:color w:val="4B4F56"/>
      <w:sz w:val="17"/>
      <w:szCs w:val="17"/>
      <w:lang w:eastAsia="en-US"/>
    </w:rPr>
  </w:style>
  <w:style w:type="paragraph" w:customStyle="1" w:styleId="p46">
    <w:name w:val="p46"/>
    <w:basedOn w:val="Normal"/>
    <w:rsid w:val="00334B57"/>
    <w:pPr>
      <w:shd w:val="clear" w:color="auto" w:fill="FFFFFF"/>
      <w:spacing w:after="0" w:line="240" w:lineRule="auto"/>
    </w:pPr>
    <w:rPr>
      <w:rFonts w:ascii="Helvetica" w:hAnsi="Helvetica" w:cs="Times New Roman"/>
      <w:color w:val="4B4F56"/>
      <w:sz w:val="18"/>
      <w:szCs w:val="18"/>
      <w:lang w:eastAsia="en-US"/>
    </w:rPr>
  </w:style>
  <w:style w:type="paragraph" w:customStyle="1" w:styleId="p50">
    <w:name w:val="p50"/>
    <w:basedOn w:val="Normal"/>
    <w:rsid w:val="00334B57"/>
    <w:pPr>
      <w:shd w:val="clear" w:color="auto" w:fill="FFFFFF"/>
      <w:spacing w:after="0" w:line="240" w:lineRule="auto"/>
    </w:pPr>
    <w:rPr>
      <w:rFonts w:ascii="Helvetica" w:hAnsi="Helvetica" w:cs="Times New Roman"/>
      <w:color w:val="3B94D9"/>
      <w:sz w:val="18"/>
      <w:szCs w:val="18"/>
      <w:lang w:eastAsia="en-US"/>
    </w:rPr>
  </w:style>
  <w:style w:type="paragraph" w:customStyle="1" w:styleId="p56">
    <w:name w:val="p56"/>
    <w:basedOn w:val="Normal"/>
    <w:rsid w:val="00334B57"/>
    <w:pPr>
      <w:shd w:val="clear" w:color="auto" w:fill="F5F8FA"/>
      <w:spacing w:after="0" w:line="240" w:lineRule="auto"/>
    </w:pPr>
    <w:rPr>
      <w:rFonts w:ascii="Helvetica" w:hAnsi="Helvetica" w:cs="Times New Roman"/>
      <w:color w:val="3B94D9"/>
      <w:sz w:val="21"/>
      <w:szCs w:val="21"/>
      <w:lang w:eastAsia="en-US"/>
    </w:rPr>
  </w:style>
  <w:style w:type="paragraph" w:customStyle="1" w:styleId="p57">
    <w:name w:val="p57"/>
    <w:basedOn w:val="Normal"/>
    <w:rsid w:val="00334B57"/>
    <w:pPr>
      <w:shd w:val="clear" w:color="auto" w:fill="FFFFFF"/>
      <w:spacing w:after="0" w:line="240" w:lineRule="auto"/>
      <w:jc w:val="center"/>
    </w:pPr>
    <w:rPr>
      <w:rFonts w:ascii=".SF UI Text" w:eastAsia=".SF UI Text" w:hAnsi=".SF UI Text" w:cs="Times New Roman"/>
      <w:color w:val="777777"/>
      <w:sz w:val="27"/>
      <w:szCs w:val="27"/>
      <w:lang w:eastAsia="en-US"/>
    </w:rPr>
  </w:style>
  <w:style w:type="paragraph" w:customStyle="1" w:styleId="p58">
    <w:name w:val="p58"/>
    <w:basedOn w:val="Normal"/>
    <w:rsid w:val="00334B57"/>
    <w:pPr>
      <w:shd w:val="clear" w:color="auto" w:fill="DDDDDD"/>
      <w:spacing w:after="0" w:line="240" w:lineRule="auto"/>
      <w:jc w:val="center"/>
    </w:pPr>
    <w:rPr>
      <w:rFonts w:ascii=".SF UI Text" w:eastAsia=".SF UI Text" w:hAnsi=".SF UI Text" w:cs="Times New Roman"/>
      <w:color w:val="777777"/>
      <w:sz w:val="18"/>
      <w:szCs w:val="18"/>
      <w:lang w:eastAsia="en-US"/>
    </w:rPr>
  </w:style>
  <w:style w:type="paragraph" w:customStyle="1" w:styleId="p59">
    <w:name w:val="p59"/>
    <w:basedOn w:val="Normal"/>
    <w:rsid w:val="00334B57"/>
    <w:pPr>
      <w:shd w:val="clear" w:color="auto" w:fill="FFFFFF"/>
      <w:spacing w:after="0" w:line="240" w:lineRule="auto"/>
      <w:jc w:val="center"/>
    </w:pPr>
    <w:rPr>
      <w:rFonts w:ascii="Helvetica Neue" w:hAnsi="Helvetica Neue" w:cs="Times New Roman"/>
      <w:color w:val="F7F7F7"/>
      <w:lang w:eastAsia="en-US"/>
    </w:rPr>
  </w:style>
  <w:style w:type="paragraph" w:customStyle="1" w:styleId="p60">
    <w:name w:val="p60"/>
    <w:basedOn w:val="Normal"/>
    <w:rsid w:val="00334B57"/>
    <w:pPr>
      <w:shd w:val="clear" w:color="auto" w:fill="FFFFFF"/>
      <w:spacing w:after="0" w:line="240" w:lineRule="auto"/>
    </w:pPr>
    <w:rPr>
      <w:rFonts w:ascii=".SF UI Text" w:eastAsia=".SF UI Text" w:hAnsi=".SF UI Text" w:cs="Times New Roman"/>
      <w:color w:val="777777"/>
      <w:sz w:val="27"/>
      <w:szCs w:val="27"/>
      <w:lang w:eastAsia="en-US"/>
    </w:rPr>
  </w:style>
  <w:style w:type="paragraph" w:customStyle="1" w:styleId="p61">
    <w:name w:val="p61"/>
    <w:basedOn w:val="Normal"/>
    <w:rsid w:val="00334B57"/>
    <w:pPr>
      <w:shd w:val="clear" w:color="auto" w:fill="FFFFFF"/>
      <w:spacing w:after="0" w:line="240" w:lineRule="auto"/>
      <w:jc w:val="center"/>
    </w:pPr>
    <w:rPr>
      <w:rFonts w:ascii=".SF UI Display" w:eastAsia=".SF UI Display" w:hAnsi=".SF UI Display" w:cs="Times New Roman"/>
      <w:color w:val="BBBBBB"/>
      <w:sz w:val="32"/>
      <w:szCs w:val="32"/>
      <w:lang w:eastAsia="en-US"/>
    </w:rPr>
  </w:style>
  <w:style w:type="character" w:customStyle="1" w:styleId="s1">
    <w:name w:val="s1"/>
    <w:basedOn w:val="DefaultParagraphFont"/>
    <w:rsid w:val="00334B57"/>
    <w:rPr>
      <w:rFonts w:ascii=".SFUIDisplay" w:eastAsia=".SFUIDisplay" w:hAnsi=".SFUIDisplay" w:hint="eastAsia"/>
      <w:b w:val="0"/>
      <w:bCs w:val="0"/>
      <w:i w:val="0"/>
      <w:iCs w:val="0"/>
      <w:sz w:val="42"/>
      <w:szCs w:val="42"/>
      <w:u w:val="single"/>
    </w:rPr>
  </w:style>
  <w:style w:type="character" w:customStyle="1" w:styleId="s2">
    <w:name w:val="s2"/>
    <w:basedOn w:val="DefaultParagraphFont"/>
    <w:rsid w:val="00334B57"/>
    <w:rPr>
      <w:rFonts w:ascii=".SFUIDisplay" w:eastAsia=".SFUIDisplay" w:hAnsi=".SFUIDisplay" w:hint="eastAsia"/>
      <w:b w:val="0"/>
      <w:bCs w:val="0"/>
      <w:i w:val="0"/>
      <w:iCs w:val="0"/>
      <w:sz w:val="42"/>
      <w:szCs w:val="42"/>
    </w:rPr>
  </w:style>
  <w:style w:type="character" w:customStyle="1" w:styleId="s3">
    <w:name w:val="s3"/>
    <w:basedOn w:val="DefaultParagraphFont"/>
    <w:rsid w:val="00334B57"/>
    <w:rPr>
      <w:rFonts w:ascii=".SFUIDisplay" w:eastAsia=".SFUIDisplay" w:hAnsi=".SFUIDisplay" w:hint="eastAsia"/>
      <w:b w:val="0"/>
      <w:bCs w:val="0"/>
      <w:i w:val="0"/>
      <w:iCs w:val="0"/>
      <w:color w:val="777777"/>
      <w:sz w:val="42"/>
      <w:szCs w:val="42"/>
    </w:rPr>
  </w:style>
  <w:style w:type="character" w:customStyle="1" w:styleId="s4">
    <w:name w:val="s4"/>
    <w:basedOn w:val="DefaultParagraphFont"/>
    <w:rsid w:val="00334B57"/>
    <w:rPr>
      <w:rFonts w:ascii=".SFUIDisplay" w:eastAsia=".SFUIDisplay" w:hAnsi=".SFUIDisplay" w:hint="eastAsia"/>
      <w:b w:val="0"/>
      <w:bCs w:val="0"/>
      <w:i w:val="0"/>
      <w:iCs w:val="0"/>
      <w:color w:val="F78769"/>
      <w:sz w:val="42"/>
      <w:szCs w:val="42"/>
    </w:rPr>
  </w:style>
  <w:style w:type="character" w:customStyle="1" w:styleId="s5">
    <w:name w:val="s5"/>
    <w:basedOn w:val="DefaultParagraphFont"/>
    <w:rsid w:val="00334B57"/>
    <w:rPr>
      <w:rFonts w:ascii=".SFUIDisplay" w:eastAsia=".SFUIDisplay" w:hAnsi=".SFUIDisplay" w:hint="eastAsia"/>
      <w:b w:val="0"/>
      <w:bCs w:val="0"/>
      <w:i w:val="0"/>
      <w:iCs w:val="0"/>
      <w:sz w:val="102"/>
      <w:szCs w:val="102"/>
    </w:rPr>
  </w:style>
  <w:style w:type="character" w:customStyle="1" w:styleId="s6">
    <w:name w:val="s6"/>
    <w:basedOn w:val="DefaultParagraphFont"/>
    <w:rsid w:val="00334B57"/>
    <w:rPr>
      <w:rFonts w:ascii=".SFUIText" w:eastAsia=".SFUIText" w:hAnsi=".SFUIText" w:hint="eastAsia"/>
      <w:b w:val="0"/>
      <w:bCs w:val="0"/>
      <w:i w:val="0"/>
      <w:iCs w:val="0"/>
      <w:sz w:val="36"/>
      <w:szCs w:val="36"/>
    </w:rPr>
  </w:style>
  <w:style w:type="character" w:customStyle="1" w:styleId="s7">
    <w:name w:val="s7"/>
    <w:basedOn w:val="DefaultParagraphFont"/>
    <w:rsid w:val="00334B57"/>
    <w:rPr>
      <w:rFonts w:ascii=".SFUIDisplay" w:eastAsia=".SFUIDisplay" w:hAnsi=".SFUIDisplay" w:hint="eastAsia"/>
      <w:b w:val="0"/>
      <w:bCs w:val="0"/>
      <w:i w:val="0"/>
      <w:iCs w:val="0"/>
      <w:sz w:val="44"/>
      <w:szCs w:val="44"/>
    </w:rPr>
  </w:style>
  <w:style w:type="character" w:customStyle="1" w:styleId="s8">
    <w:name w:val="s8"/>
    <w:basedOn w:val="DefaultParagraphFont"/>
    <w:rsid w:val="00334B57"/>
    <w:rPr>
      <w:rFonts w:ascii=".SFUIText" w:eastAsia=".SFUIText" w:hAnsi=".SFUIText" w:hint="eastAsia"/>
      <w:b w:val="0"/>
      <w:bCs w:val="0"/>
      <w:i w:val="0"/>
      <w:iCs w:val="0"/>
      <w:sz w:val="34"/>
      <w:szCs w:val="34"/>
    </w:rPr>
  </w:style>
  <w:style w:type="character" w:customStyle="1" w:styleId="s9">
    <w:name w:val="s9"/>
    <w:basedOn w:val="DefaultParagraphFont"/>
    <w:rsid w:val="00334B57"/>
    <w:rPr>
      <w:rFonts w:ascii=".SFUIText" w:eastAsia=".SFUIText" w:hAnsi=".SFUIText" w:hint="eastAsia"/>
      <w:b w:val="0"/>
      <w:bCs w:val="0"/>
      <w:i w:val="0"/>
      <w:iCs w:val="0"/>
      <w:color w:val="BBBBBB"/>
      <w:sz w:val="34"/>
      <w:szCs w:val="34"/>
    </w:rPr>
  </w:style>
  <w:style w:type="character" w:customStyle="1" w:styleId="s10">
    <w:name w:val="s10"/>
    <w:basedOn w:val="DefaultParagraphFont"/>
    <w:rsid w:val="00334B57"/>
    <w:rPr>
      <w:rFonts w:ascii=".SFUIText" w:eastAsia=".SFUIText" w:hAnsi=".SFUIText" w:hint="eastAsia"/>
      <w:b w:val="0"/>
      <w:bCs w:val="0"/>
      <w:i w:val="0"/>
      <w:iCs w:val="0"/>
      <w:color w:val="F78769"/>
      <w:sz w:val="34"/>
      <w:szCs w:val="34"/>
    </w:rPr>
  </w:style>
  <w:style w:type="character" w:customStyle="1" w:styleId="s11">
    <w:name w:val="s11"/>
    <w:basedOn w:val="DefaultParagraphFont"/>
    <w:rsid w:val="00334B57"/>
    <w:rPr>
      <w:rFonts w:ascii=".SFUIDisplay" w:eastAsia=".SFUIDisplay" w:hAnsi=".SFUIDisplay" w:hint="eastAsia"/>
      <w:b w:val="0"/>
      <w:bCs w:val="0"/>
      <w:i w:val="0"/>
      <w:iCs w:val="0"/>
      <w:sz w:val="65"/>
      <w:szCs w:val="65"/>
    </w:rPr>
  </w:style>
  <w:style w:type="character" w:customStyle="1" w:styleId="s12">
    <w:name w:val="s12"/>
    <w:basedOn w:val="DefaultParagraphFont"/>
    <w:rsid w:val="00334B57"/>
    <w:rPr>
      <w:rFonts w:ascii=".SFUIText" w:eastAsia=".SFUIText" w:hAnsi=".SFUIText" w:hint="eastAsia"/>
      <w:b w:val="0"/>
      <w:bCs w:val="0"/>
      <w:i w:val="0"/>
      <w:iCs w:val="0"/>
      <w:sz w:val="36"/>
      <w:szCs w:val="36"/>
    </w:rPr>
  </w:style>
  <w:style w:type="character" w:customStyle="1" w:styleId="s13">
    <w:name w:val="s13"/>
    <w:basedOn w:val="DefaultParagraphFont"/>
    <w:rsid w:val="00334B57"/>
    <w:rPr>
      <w:rFonts w:ascii=".SFUIText" w:eastAsia=".SFUIText" w:hAnsi=".SFUIText" w:hint="eastAsia"/>
      <w:b w:val="0"/>
      <w:bCs w:val="0"/>
      <w:i w:val="0"/>
      <w:iCs w:val="0"/>
      <w:color w:val="DDDDDD"/>
      <w:sz w:val="36"/>
      <w:szCs w:val="36"/>
    </w:rPr>
  </w:style>
  <w:style w:type="character" w:customStyle="1" w:styleId="s14">
    <w:name w:val="s14"/>
    <w:basedOn w:val="DefaultParagraphFont"/>
    <w:rsid w:val="00334B57"/>
    <w:rPr>
      <w:rFonts w:ascii=".SFUIText" w:eastAsia=".SFUIText" w:hAnsi=".SFUIText" w:hint="eastAsia"/>
      <w:b w:val="0"/>
      <w:bCs w:val="0"/>
      <w:i w:val="0"/>
      <w:iCs w:val="0"/>
      <w:color w:val="BBBBBB"/>
      <w:sz w:val="36"/>
      <w:szCs w:val="36"/>
    </w:rPr>
  </w:style>
  <w:style w:type="character" w:customStyle="1" w:styleId="s15">
    <w:name w:val="s15"/>
    <w:basedOn w:val="DefaultParagraphFont"/>
    <w:rsid w:val="00334B57"/>
    <w:rPr>
      <w:rFonts w:ascii="Arial" w:hAnsi="Arial" w:cs="Arial" w:hint="default"/>
      <w:b w:val="0"/>
      <w:bCs w:val="0"/>
      <w:i w:val="0"/>
      <w:iCs w:val="0"/>
      <w:sz w:val="20"/>
      <w:szCs w:val="20"/>
    </w:rPr>
  </w:style>
  <w:style w:type="character" w:customStyle="1" w:styleId="s16">
    <w:name w:val="s16"/>
    <w:basedOn w:val="DefaultParagraphFont"/>
    <w:rsid w:val="00334B57"/>
    <w:rPr>
      <w:rFonts w:ascii=".SFUIText-Semibold" w:eastAsia=".SFUIText-Semibold" w:hAnsi=".SFUIText-Semibold" w:hint="eastAsia"/>
      <w:b/>
      <w:bCs/>
      <w:i w:val="0"/>
      <w:iCs w:val="0"/>
      <w:sz w:val="28"/>
      <w:szCs w:val="28"/>
    </w:rPr>
  </w:style>
  <w:style w:type="character" w:customStyle="1" w:styleId="s17">
    <w:name w:val="s17"/>
    <w:basedOn w:val="DefaultParagraphFont"/>
    <w:rsid w:val="00334B57"/>
    <w:rPr>
      <w:rFonts w:ascii=".SFUIText" w:eastAsia=".SFUIText" w:hAnsi=".SFUIText" w:hint="eastAsia"/>
      <w:b w:val="0"/>
      <w:bCs w:val="0"/>
      <w:i w:val="0"/>
      <w:iCs w:val="0"/>
      <w:sz w:val="24"/>
      <w:szCs w:val="24"/>
    </w:rPr>
  </w:style>
  <w:style w:type="character" w:customStyle="1" w:styleId="s18">
    <w:name w:val="s18"/>
    <w:basedOn w:val="DefaultParagraphFont"/>
    <w:rsid w:val="00334B57"/>
    <w:rPr>
      <w:rFonts w:ascii="Times New Roman" w:hAnsi="Times New Roman" w:cs="Times New Roman" w:hint="default"/>
      <w:b w:val="0"/>
      <w:bCs w:val="0"/>
      <w:i w:val="0"/>
      <w:iCs w:val="0"/>
      <w:sz w:val="20"/>
      <w:szCs w:val="20"/>
    </w:rPr>
  </w:style>
  <w:style w:type="character" w:customStyle="1" w:styleId="s19">
    <w:name w:val="s19"/>
    <w:basedOn w:val="DefaultParagraphFont"/>
    <w:rsid w:val="00334B57"/>
    <w:rPr>
      <w:rFonts w:ascii="Times New Roman" w:hAnsi="Times New Roman" w:cs="Times New Roman" w:hint="default"/>
      <w:b w:val="0"/>
      <w:bCs w:val="0"/>
      <w:i w:val="0"/>
      <w:iCs w:val="0"/>
      <w:color w:val="000000"/>
      <w:sz w:val="32"/>
      <w:szCs w:val="32"/>
    </w:rPr>
  </w:style>
  <w:style w:type="character" w:customStyle="1" w:styleId="s20">
    <w:name w:val="s20"/>
    <w:basedOn w:val="DefaultParagraphFont"/>
    <w:rsid w:val="00334B57"/>
    <w:rPr>
      <w:rFonts w:ascii="Helvetica-Light" w:hAnsi="Helvetica-Light" w:hint="default"/>
      <w:b w:val="0"/>
      <w:bCs w:val="0"/>
      <w:i w:val="0"/>
      <w:iCs w:val="0"/>
      <w:sz w:val="23"/>
      <w:szCs w:val="23"/>
    </w:rPr>
  </w:style>
  <w:style w:type="character" w:customStyle="1" w:styleId="s21">
    <w:name w:val="s21"/>
    <w:basedOn w:val="DefaultParagraphFont"/>
    <w:rsid w:val="00334B57"/>
    <w:rPr>
      <w:rFonts w:ascii="Helvetica-Light" w:hAnsi="Helvetica-Light" w:hint="default"/>
      <w:b w:val="0"/>
      <w:bCs w:val="0"/>
      <w:i w:val="0"/>
      <w:iCs w:val="0"/>
      <w:color w:val="79BBE9"/>
      <w:sz w:val="23"/>
      <w:szCs w:val="23"/>
    </w:rPr>
  </w:style>
  <w:style w:type="character" w:customStyle="1" w:styleId="s22">
    <w:name w:val="s22"/>
    <w:basedOn w:val="DefaultParagraphFont"/>
    <w:rsid w:val="00334B57"/>
    <w:rPr>
      <w:rFonts w:ascii="Helvetica-Light" w:hAnsi="Helvetica-Light" w:hint="default"/>
      <w:b w:val="0"/>
      <w:bCs w:val="0"/>
      <w:i w:val="0"/>
      <w:iCs w:val="0"/>
      <w:color w:val="AAAAAA"/>
      <w:sz w:val="23"/>
      <w:szCs w:val="23"/>
    </w:rPr>
  </w:style>
  <w:style w:type="character" w:customStyle="1" w:styleId="s23">
    <w:name w:val="s23"/>
    <w:basedOn w:val="DefaultParagraphFont"/>
    <w:rsid w:val="00334B57"/>
    <w:rPr>
      <w:rFonts w:ascii=".SFUIText" w:eastAsia=".SFUIText" w:hAnsi=".SFUIText" w:hint="eastAsia"/>
      <w:b w:val="0"/>
      <w:bCs w:val="0"/>
      <w:i w:val="0"/>
      <w:iCs w:val="0"/>
      <w:sz w:val="28"/>
      <w:szCs w:val="28"/>
    </w:rPr>
  </w:style>
  <w:style w:type="character" w:customStyle="1" w:styleId="s24">
    <w:name w:val="s24"/>
    <w:basedOn w:val="DefaultParagraphFont"/>
    <w:rsid w:val="00334B57"/>
    <w:rPr>
      <w:rFonts w:ascii="Helvetica" w:hAnsi="Helvetica" w:hint="default"/>
      <w:b w:val="0"/>
      <w:bCs w:val="0"/>
      <w:i w:val="0"/>
      <w:iCs w:val="0"/>
      <w:sz w:val="24"/>
      <w:szCs w:val="24"/>
    </w:rPr>
  </w:style>
  <w:style w:type="character" w:customStyle="1" w:styleId="s25">
    <w:name w:val="s25"/>
    <w:basedOn w:val="DefaultParagraphFont"/>
    <w:rsid w:val="00334B57"/>
    <w:rPr>
      <w:rFonts w:ascii="Helvetica" w:hAnsi="Helvetica" w:hint="default"/>
      <w:b w:val="0"/>
      <w:bCs w:val="0"/>
      <w:i w:val="0"/>
      <w:iCs w:val="0"/>
      <w:sz w:val="24"/>
      <w:szCs w:val="24"/>
    </w:rPr>
  </w:style>
  <w:style w:type="character" w:customStyle="1" w:styleId="s26">
    <w:name w:val="s26"/>
    <w:basedOn w:val="DefaultParagraphFont"/>
    <w:rsid w:val="00334B57"/>
    <w:rPr>
      <w:rFonts w:ascii="Helvetica" w:hAnsi="Helvetica" w:hint="default"/>
      <w:b w:val="0"/>
      <w:bCs w:val="0"/>
      <w:i w:val="0"/>
      <w:iCs w:val="0"/>
      <w:color w:val="FFFFFF"/>
      <w:sz w:val="20"/>
      <w:szCs w:val="20"/>
      <w:shd w:val="clear" w:color="auto" w:fill="2EA2CC"/>
    </w:rPr>
  </w:style>
  <w:style w:type="character" w:customStyle="1" w:styleId="s27">
    <w:name w:val="s27"/>
    <w:basedOn w:val="DefaultParagraphFont"/>
    <w:rsid w:val="00334B57"/>
    <w:rPr>
      <w:rFonts w:ascii="Helvetica" w:hAnsi="Helvetica" w:hint="default"/>
      <w:b w:val="0"/>
      <w:bCs w:val="0"/>
      <w:i w:val="0"/>
      <w:iCs w:val="0"/>
      <w:sz w:val="22"/>
      <w:szCs w:val="22"/>
    </w:rPr>
  </w:style>
  <w:style w:type="character" w:customStyle="1" w:styleId="s28">
    <w:name w:val="s28"/>
    <w:basedOn w:val="DefaultParagraphFont"/>
    <w:rsid w:val="00334B57"/>
    <w:rPr>
      <w:rFonts w:ascii=".SFUIText" w:eastAsia=".SFUIText" w:hAnsi=".SFUIText" w:hint="eastAsia"/>
      <w:b w:val="0"/>
      <w:bCs w:val="0"/>
      <w:i w:val="0"/>
      <w:iCs w:val="0"/>
      <w:color w:val="DDDDDD"/>
      <w:sz w:val="36"/>
      <w:szCs w:val="36"/>
      <w:shd w:val="clear" w:color="auto" w:fill="FFFFFF"/>
    </w:rPr>
  </w:style>
  <w:style w:type="character" w:customStyle="1" w:styleId="s29">
    <w:name w:val="s29"/>
    <w:basedOn w:val="DefaultParagraphFont"/>
    <w:rsid w:val="00334B57"/>
    <w:rPr>
      <w:rFonts w:ascii=".SFUIText" w:eastAsia=".SFUIText" w:hAnsi=".SFUIText" w:hint="eastAsia"/>
      <w:b w:val="0"/>
      <w:bCs w:val="0"/>
      <w:i w:val="0"/>
      <w:iCs w:val="0"/>
      <w:color w:val="FFFFFF"/>
      <w:sz w:val="34"/>
      <w:szCs w:val="34"/>
      <w:shd w:val="clear" w:color="auto" w:fill="BBBBBB"/>
    </w:rPr>
  </w:style>
  <w:style w:type="character" w:customStyle="1" w:styleId="s30">
    <w:name w:val="s30"/>
    <w:basedOn w:val="DefaultParagraphFont"/>
    <w:rsid w:val="00334B57"/>
    <w:rPr>
      <w:rFonts w:ascii=".SFUIDisplay" w:eastAsia=".SFUIDisplay" w:hAnsi=".SFUIDisplay" w:hint="eastAsia"/>
      <w:b w:val="0"/>
      <w:bCs w:val="0"/>
      <w:i w:val="0"/>
      <w:iCs w:val="0"/>
      <w:sz w:val="68"/>
      <w:szCs w:val="68"/>
    </w:rPr>
  </w:style>
  <w:style w:type="character" w:customStyle="1" w:styleId="s31">
    <w:name w:val="s31"/>
    <w:basedOn w:val="DefaultParagraphFont"/>
    <w:rsid w:val="00334B57"/>
    <w:rPr>
      <w:rFonts w:ascii=".SFUIDisplay" w:eastAsia=".SFUIDisplay" w:hAnsi=".SFUIDisplay" w:hint="eastAsia"/>
      <w:b w:val="0"/>
      <w:bCs w:val="0"/>
      <w:i w:val="0"/>
      <w:iCs w:val="0"/>
      <w:sz w:val="42"/>
      <w:szCs w:val="42"/>
    </w:rPr>
  </w:style>
  <w:style w:type="character" w:customStyle="1" w:styleId="s32">
    <w:name w:val="s32"/>
    <w:basedOn w:val="DefaultParagraphFont"/>
    <w:rsid w:val="00334B57"/>
    <w:rPr>
      <w:rFonts w:ascii=".SFUIDisplay" w:eastAsia=".SFUIDisplay" w:hAnsi=".SFUIDisplay" w:hint="eastAsia"/>
      <w:b w:val="0"/>
      <w:bCs w:val="0"/>
      <w:i w:val="0"/>
      <w:iCs w:val="0"/>
      <w:sz w:val="68"/>
      <w:szCs w:val="68"/>
    </w:rPr>
  </w:style>
  <w:style w:type="character" w:customStyle="1" w:styleId="s33">
    <w:name w:val="s33"/>
    <w:basedOn w:val="DefaultParagraphFont"/>
    <w:rsid w:val="00334B57"/>
    <w:rPr>
      <w:rFonts w:ascii=".SFUIDisplay" w:eastAsia=".SFUIDisplay" w:hAnsi=".SFUIDisplay" w:hint="eastAsia"/>
      <w:b w:val="0"/>
      <w:bCs w:val="0"/>
      <w:i w:val="0"/>
      <w:iCs w:val="0"/>
      <w:sz w:val="52"/>
      <w:szCs w:val="52"/>
    </w:rPr>
  </w:style>
  <w:style w:type="character" w:customStyle="1" w:styleId="s34">
    <w:name w:val="s34"/>
    <w:basedOn w:val="DefaultParagraphFont"/>
    <w:rsid w:val="00334B57"/>
    <w:rPr>
      <w:rFonts w:ascii=".SFUIDisplay" w:eastAsia=".SFUIDisplay" w:hAnsi=".SFUIDisplay" w:hint="eastAsia"/>
      <w:b w:val="0"/>
      <w:bCs w:val="0"/>
      <w:i w:val="0"/>
      <w:iCs w:val="0"/>
      <w:sz w:val="46"/>
      <w:szCs w:val="46"/>
    </w:rPr>
  </w:style>
  <w:style w:type="character" w:customStyle="1" w:styleId="s35">
    <w:name w:val="s35"/>
    <w:basedOn w:val="DefaultParagraphFont"/>
    <w:rsid w:val="00334B57"/>
    <w:rPr>
      <w:rFonts w:ascii=".SFUIText" w:eastAsia=".SFUIText" w:hAnsi=".SFUIText" w:hint="eastAsia"/>
      <w:b w:val="0"/>
      <w:bCs w:val="0"/>
      <w:i w:val="0"/>
      <w:iCs w:val="0"/>
      <w:sz w:val="36"/>
      <w:szCs w:val="36"/>
    </w:rPr>
  </w:style>
  <w:style w:type="character" w:customStyle="1" w:styleId="s36">
    <w:name w:val="s36"/>
    <w:basedOn w:val="DefaultParagraphFont"/>
    <w:rsid w:val="00334B57"/>
    <w:rPr>
      <w:rFonts w:ascii=".SFUIText" w:eastAsia=".SFUIText" w:hAnsi=".SFUIText" w:hint="eastAsia"/>
      <w:b w:val="0"/>
      <w:bCs w:val="0"/>
      <w:i w:val="0"/>
      <w:iCs w:val="0"/>
      <w:sz w:val="20"/>
      <w:szCs w:val="20"/>
    </w:rPr>
  </w:style>
  <w:style w:type="character" w:customStyle="1" w:styleId="s37">
    <w:name w:val="s37"/>
    <w:basedOn w:val="DefaultParagraphFont"/>
    <w:rsid w:val="00334B57"/>
    <w:rPr>
      <w:rFonts w:ascii=".SFUIText" w:eastAsia=".SFUIText" w:hAnsi=".SFUIText" w:hint="eastAsia"/>
      <w:b w:val="0"/>
      <w:bCs w:val="0"/>
      <w:i w:val="0"/>
      <w:iCs w:val="0"/>
      <w:color w:val="777777"/>
      <w:sz w:val="36"/>
      <w:szCs w:val="36"/>
      <w:shd w:val="clear" w:color="auto" w:fill="FFFFFF"/>
    </w:rPr>
  </w:style>
  <w:style w:type="character" w:customStyle="1" w:styleId="s38">
    <w:name w:val="s38"/>
    <w:basedOn w:val="DefaultParagraphFont"/>
    <w:rsid w:val="00334B57"/>
    <w:rPr>
      <w:rFonts w:ascii=".SFUIText" w:eastAsia=".SFUIText" w:hAnsi=".SFUIText" w:hint="eastAsia"/>
      <w:b w:val="0"/>
      <w:bCs w:val="0"/>
      <w:i w:val="0"/>
      <w:iCs w:val="0"/>
      <w:color w:val="FFFFFF"/>
      <w:sz w:val="28"/>
      <w:szCs w:val="28"/>
      <w:shd w:val="clear" w:color="auto" w:fill="BBBBBB"/>
    </w:rPr>
  </w:style>
  <w:style w:type="character" w:customStyle="1" w:styleId="s39">
    <w:name w:val="s39"/>
    <w:basedOn w:val="DefaultParagraphFont"/>
    <w:rsid w:val="00334B57"/>
    <w:rPr>
      <w:rFonts w:ascii=".SFUIText" w:eastAsia=".SFUIText" w:hAnsi=".SFUIText" w:hint="eastAsia"/>
      <w:b w:val="0"/>
      <w:bCs w:val="0"/>
      <w:i w:val="0"/>
      <w:iCs w:val="0"/>
      <w:sz w:val="36"/>
      <w:szCs w:val="36"/>
    </w:rPr>
  </w:style>
  <w:style w:type="character" w:customStyle="1" w:styleId="s40">
    <w:name w:val="s40"/>
    <w:basedOn w:val="DefaultParagraphFont"/>
    <w:rsid w:val="00334B57"/>
    <w:rPr>
      <w:rFonts w:ascii=".SFUIText" w:eastAsia=".SFUIText" w:hAnsi=".SFUIText" w:hint="eastAsia"/>
      <w:b w:val="0"/>
      <w:bCs w:val="0"/>
      <w:i w:val="0"/>
      <w:iCs w:val="0"/>
      <w:sz w:val="36"/>
      <w:szCs w:val="36"/>
    </w:rPr>
  </w:style>
  <w:style w:type="character" w:customStyle="1" w:styleId="s41">
    <w:name w:val="s41"/>
    <w:basedOn w:val="DefaultParagraphFont"/>
    <w:rsid w:val="00334B57"/>
    <w:rPr>
      <w:rFonts w:ascii="Verdana" w:hAnsi="Verdana" w:hint="default"/>
      <w:b w:val="0"/>
      <w:bCs w:val="0"/>
      <w:i w:val="0"/>
      <w:iCs w:val="0"/>
      <w:sz w:val="22"/>
      <w:szCs w:val="22"/>
    </w:rPr>
  </w:style>
  <w:style w:type="character" w:customStyle="1" w:styleId="s42">
    <w:name w:val="s42"/>
    <w:basedOn w:val="DefaultParagraphFont"/>
    <w:rsid w:val="00334B57"/>
    <w:rPr>
      <w:rFonts w:ascii="Helvetica" w:hAnsi="Helvetica" w:hint="default"/>
      <w:b w:val="0"/>
      <w:bCs w:val="0"/>
      <w:i w:val="0"/>
      <w:iCs w:val="0"/>
      <w:color w:val="365899"/>
      <w:sz w:val="22"/>
      <w:szCs w:val="22"/>
    </w:rPr>
  </w:style>
  <w:style w:type="character" w:customStyle="1" w:styleId="s43">
    <w:name w:val="s43"/>
    <w:basedOn w:val="DefaultParagraphFont"/>
    <w:rsid w:val="00334B57"/>
    <w:rPr>
      <w:rFonts w:ascii="Helvetica" w:hAnsi="Helvetica" w:hint="default"/>
      <w:b w:val="0"/>
      <w:bCs w:val="0"/>
      <w:i w:val="0"/>
      <w:iCs w:val="0"/>
      <w:sz w:val="36"/>
      <w:szCs w:val="36"/>
    </w:rPr>
  </w:style>
  <w:style w:type="character" w:customStyle="1" w:styleId="s44">
    <w:name w:val="s44"/>
    <w:basedOn w:val="DefaultParagraphFont"/>
    <w:rsid w:val="00334B57"/>
    <w:rPr>
      <w:rFonts w:ascii="Helvetica" w:hAnsi="Helvetica" w:hint="default"/>
      <w:b w:val="0"/>
      <w:bCs w:val="0"/>
      <w:i w:val="0"/>
      <w:iCs w:val="0"/>
      <w:sz w:val="24"/>
      <w:szCs w:val="24"/>
    </w:rPr>
  </w:style>
  <w:style w:type="character" w:customStyle="1" w:styleId="s45">
    <w:name w:val="s45"/>
    <w:basedOn w:val="DefaultParagraphFont"/>
    <w:rsid w:val="00334B57"/>
    <w:rPr>
      <w:rFonts w:ascii="Helvetica" w:hAnsi="Helvetica" w:hint="default"/>
      <w:b/>
      <w:bCs/>
      <w:i w:val="0"/>
      <w:iCs w:val="0"/>
      <w:sz w:val="24"/>
      <w:szCs w:val="24"/>
    </w:rPr>
  </w:style>
  <w:style w:type="character" w:customStyle="1" w:styleId="s46">
    <w:name w:val="s46"/>
    <w:basedOn w:val="DefaultParagraphFont"/>
    <w:rsid w:val="00334B57"/>
    <w:rPr>
      <w:rFonts w:ascii="Helvetica" w:hAnsi="Helvetica" w:hint="default"/>
      <w:b/>
      <w:bCs/>
      <w:i w:val="0"/>
      <w:iCs w:val="0"/>
      <w:sz w:val="22"/>
      <w:szCs w:val="22"/>
    </w:rPr>
  </w:style>
  <w:style w:type="character" w:customStyle="1" w:styleId="s47">
    <w:name w:val="s47"/>
    <w:basedOn w:val="DefaultParagraphFont"/>
    <w:rsid w:val="00334B57"/>
    <w:rPr>
      <w:rFonts w:ascii="Helvetica" w:hAnsi="Helvetica" w:hint="default"/>
      <w:b w:val="0"/>
      <w:bCs w:val="0"/>
      <w:i w:val="0"/>
      <w:iCs w:val="0"/>
      <w:sz w:val="22"/>
      <w:szCs w:val="22"/>
    </w:rPr>
  </w:style>
  <w:style w:type="character" w:customStyle="1" w:styleId="s48">
    <w:name w:val="s48"/>
    <w:basedOn w:val="DefaultParagraphFont"/>
    <w:rsid w:val="00334B57"/>
    <w:rPr>
      <w:rFonts w:ascii="Helvetica" w:hAnsi="Helvetica" w:hint="default"/>
      <w:b w:val="0"/>
      <w:bCs w:val="0"/>
      <w:i w:val="0"/>
      <w:iCs w:val="0"/>
      <w:sz w:val="22"/>
      <w:szCs w:val="22"/>
    </w:rPr>
  </w:style>
  <w:style w:type="character" w:customStyle="1" w:styleId="s49">
    <w:name w:val="s49"/>
    <w:basedOn w:val="DefaultParagraphFont"/>
    <w:rsid w:val="00334B57"/>
    <w:rPr>
      <w:rFonts w:ascii="Helvetica" w:hAnsi="Helvetica" w:hint="default"/>
      <w:b w:val="0"/>
      <w:bCs w:val="0"/>
      <w:i w:val="0"/>
      <w:iCs w:val="0"/>
      <w:sz w:val="22"/>
      <w:szCs w:val="22"/>
    </w:rPr>
  </w:style>
  <w:style w:type="character" w:customStyle="1" w:styleId="s50">
    <w:name w:val="s50"/>
    <w:basedOn w:val="DefaultParagraphFont"/>
    <w:rsid w:val="00334B57"/>
    <w:rPr>
      <w:rFonts w:ascii=".SFUIText" w:eastAsia=".SFUIText" w:hAnsi=".SFUIText" w:hint="eastAsia"/>
      <w:b w:val="0"/>
      <w:bCs w:val="0"/>
      <w:i w:val="0"/>
      <w:iCs w:val="0"/>
      <w:sz w:val="32"/>
      <w:szCs w:val="32"/>
    </w:rPr>
  </w:style>
  <w:style w:type="character" w:customStyle="1" w:styleId="s51">
    <w:name w:val="s51"/>
    <w:basedOn w:val="DefaultParagraphFont"/>
    <w:rsid w:val="00334B57"/>
    <w:rPr>
      <w:rFonts w:ascii=".SFUIText" w:eastAsia=".SFUIText" w:hAnsi=".SFUIText" w:hint="eastAsia"/>
      <w:b w:val="0"/>
      <w:bCs w:val="0"/>
      <w:i w:val="0"/>
      <w:iCs w:val="0"/>
      <w:sz w:val="32"/>
      <w:szCs w:val="32"/>
    </w:rPr>
  </w:style>
  <w:style w:type="character" w:customStyle="1" w:styleId="s52">
    <w:name w:val="s52"/>
    <w:basedOn w:val="DefaultParagraphFont"/>
    <w:rsid w:val="00334B57"/>
    <w:rPr>
      <w:rFonts w:ascii="Helvetica-Light" w:hAnsi="Helvetica-Light" w:hint="default"/>
      <w:b w:val="0"/>
      <w:bCs w:val="0"/>
      <w:i w:val="0"/>
      <w:iCs w:val="0"/>
      <w:color w:val="292F33"/>
      <w:sz w:val="42"/>
      <w:szCs w:val="42"/>
    </w:rPr>
  </w:style>
  <w:style w:type="character" w:customStyle="1" w:styleId="s53">
    <w:name w:val="s53"/>
    <w:basedOn w:val="DefaultParagraphFont"/>
    <w:rsid w:val="00334B57"/>
    <w:rPr>
      <w:rFonts w:ascii="Helvetica" w:hAnsi="Helvetica" w:hint="default"/>
      <w:b w:val="0"/>
      <w:bCs w:val="0"/>
      <w:i w:val="0"/>
      <w:iCs w:val="0"/>
      <w:color w:val="8899A6"/>
      <w:sz w:val="24"/>
      <w:szCs w:val="24"/>
    </w:rPr>
  </w:style>
  <w:style w:type="character" w:customStyle="1" w:styleId="s54">
    <w:name w:val="s54"/>
    <w:basedOn w:val="DefaultParagraphFont"/>
    <w:rsid w:val="00334B57"/>
    <w:rPr>
      <w:rFonts w:ascii="Helvetica" w:hAnsi="Helvetica" w:hint="default"/>
      <w:b w:val="0"/>
      <w:bCs w:val="0"/>
      <w:i w:val="0"/>
      <w:iCs w:val="0"/>
      <w:color w:val="3B94D9"/>
      <w:sz w:val="24"/>
      <w:szCs w:val="24"/>
    </w:rPr>
  </w:style>
  <w:style w:type="character" w:customStyle="1" w:styleId="s55">
    <w:name w:val="s55"/>
    <w:basedOn w:val="DefaultParagraphFont"/>
    <w:rsid w:val="00334B57"/>
    <w:rPr>
      <w:rFonts w:ascii="Helvetica" w:hAnsi="Helvetica" w:hint="default"/>
      <w:b w:val="0"/>
      <w:bCs w:val="0"/>
      <w:i w:val="0"/>
      <w:iCs w:val="0"/>
      <w:sz w:val="31"/>
      <w:szCs w:val="31"/>
    </w:rPr>
  </w:style>
  <w:style w:type="character" w:customStyle="1" w:styleId="s56">
    <w:name w:val="s56"/>
    <w:basedOn w:val="DefaultParagraphFont"/>
    <w:rsid w:val="00334B57"/>
    <w:rPr>
      <w:rFonts w:ascii="Helvetica" w:hAnsi="Helvetica" w:hint="default"/>
      <w:b w:val="0"/>
      <w:bCs w:val="0"/>
      <w:i w:val="0"/>
      <w:iCs w:val="0"/>
      <w:sz w:val="31"/>
      <w:szCs w:val="31"/>
    </w:rPr>
  </w:style>
  <w:style w:type="character" w:customStyle="1" w:styleId="s57">
    <w:name w:val="s57"/>
    <w:basedOn w:val="DefaultParagraphFont"/>
    <w:rsid w:val="00334B57"/>
    <w:rPr>
      <w:rFonts w:ascii="Helvetica" w:hAnsi="Helvetica" w:hint="default"/>
      <w:b w:val="0"/>
      <w:bCs w:val="0"/>
      <w:i w:val="0"/>
      <w:iCs w:val="0"/>
      <w:color w:val="889BA6"/>
      <w:sz w:val="24"/>
      <w:szCs w:val="24"/>
    </w:rPr>
  </w:style>
  <w:style w:type="character" w:customStyle="1" w:styleId="s58">
    <w:name w:val="s58"/>
    <w:basedOn w:val="DefaultParagraphFont"/>
    <w:rsid w:val="00334B57"/>
    <w:rPr>
      <w:rFonts w:ascii="Helvetica" w:hAnsi="Helvetica" w:hint="default"/>
      <w:b w:val="0"/>
      <w:bCs w:val="0"/>
      <w:i w:val="0"/>
      <w:iCs w:val="0"/>
      <w:color w:val="292F33"/>
      <w:sz w:val="28"/>
      <w:szCs w:val="28"/>
    </w:rPr>
  </w:style>
  <w:style w:type="character" w:customStyle="1" w:styleId="s59">
    <w:name w:val="s59"/>
    <w:basedOn w:val="DefaultParagraphFont"/>
    <w:rsid w:val="00334B57"/>
    <w:rPr>
      <w:rFonts w:ascii="Helvetica" w:hAnsi="Helvetica" w:hint="default"/>
      <w:b/>
      <w:bCs/>
      <w:i w:val="0"/>
      <w:iCs w:val="0"/>
      <w:color w:val="292F33"/>
      <w:sz w:val="28"/>
      <w:szCs w:val="28"/>
    </w:rPr>
  </w:style>
  <w:style w:type="character" w:customStyle="1" w:styleId="s60">
    <w:name w:val="s60"/>
    <w:basedOn w:val="DefaultParagraphFont"/>
    <w:rsid w:val="00334B57"/>
    <w:rPr>
      <w:rFonts w:ascii="Helvetica-Light" w:hAnsi="Helvetica-Light" w:hint="default"/>
      <w:b w:val="0"/>
      <w:bCs w:val="0"/>
      <w:i w:val="0"/>
      <w:iCs w:val="0"/>
      <w:color w:val="8899A6"/>
      <w:sz w:val="26"/>
      <w:szCs w:val="26"/>
      <w:rtl w:val="0"/>
    </w:rPr>
  </w:style>
  <w:style w:type="character" w:customStyle="1" w:styleId="s61">
    <w:name w:val="s61"/>
    <w:basedOn w:val="DefaultParagraphFont"/>
    <w:rsid w:val="00334B57"/>
    <w:rPr>
      <w:rFonts w:ascii="Helvetica" w:hAnsi="Helvetica" w:hint="default"/>
      <w:b w:val="0"/>
      <w:bCs w:val="0"/>
      <w:i w:val="0"/>
      <w:iCs w:val="0"/>
      <w:sz w:val="28"/>
      <w:szCs w:val="28"/>
    </w:rPr>
  </w:style>
  <w:style w:type="character" w:customStyle="1" w:styleId="s62">
    <w:name w:val="s62"/>
    <w:basedOn w:val="DefaultParagraphFont"/>
    <w:rsid w:val="00334B57"/>
    <w:rPr>
      <w:rFonts w:ascii="Helvetica" w:hAnsi="Helvetica" w:hint="default"/>
      <w:b w:val="0"/>
      <w:bCs w:val="0"/>
      <w:i w:val="0"/>
      <w:iCs w:val="0"/>
      <w:sz w:val="28"/>
      <w:szCs w:val="28"/>
    </w:rPr>
  </w:style>
  <w:style w:type="character" w:customStyle="1" w:styleId="s63">
    <w:name w:val="s63"/>
    <w:basedOn w:val="DefaultParagraphFont"/>
    <w:rsid w:val="00334B57"/>
    <w:rPr>
      <w:rFonts w:ascii="Helvetica" w:hAnsi="Helvetica" w:hint="default"/>
      <w:b w:val="0"/>
      <w:bCs w:val="0"/>
      <w:i w:val="0"/>
      <w:iCs w:val="0"/>
      <w:color w:val="3B94D9"/>
      <w:sz w:val="28"/>
      <w:szCs w:val="28"/>
      <w:rtl w:val="0"/>
    </w:rPr>
  </w:style>
  <w:style w:type="character" w:customStyle="1" w:styleId="s64">
    <w:name w:val="s64"/>
    <w:basedOn w:val="DefaultParagraphFont"/>
    <w:rsid w:val="00334B57"/>
    <w:rPr>
      <w:rFonts w:ascii="Helvetica" w:hAnsi="Helvetica" w:hint="default"/>
      <w:b w:val="0"/>
      <w:bCs w:val="0"/>
      <w:i w:val="0"/>
      <w:iCs w:val="0"/>
      <w:sz w:val="28"/>
      <w:szCs w:val="28"/>
    </w:rPr>
  </w:style>
  <w:style w:type="character" w:customStyle="1" w:styleId="s65">
    <w:name w:val="s65"/>
    <w:basedOn w:val="DefaultParagraphFont"/>
    <w:rsid w:val="00334B57"/>
    <w:rPr>
      <w:rFonts w:ascii="Helvetica" w:hAnsi="Helvetica" w:hint="default"/>
      <w:b w:val="0"/>
      <w:bCs w:val="0"/>
      <w:i w:val="0"/>
      <w:iCs w:val="0"/>
      <w:sz w:val="28"/>
      <w:szCs w:val="28"/>
      <w:rtl/>
    </w:rPr>
  </w:style>
  <w:style w:type="character" w:customStyle="1" w:styleId="s66">
    <w:name w:val="s66"/>
    <w:basedOn w:val="DefaultParagraphFont"/>
    <w:rsid w:val="00334B57"/>
    <w:rPr>
      <w:rFonts w:ascii="Helvetica" w:hAnsi="Helvetica" w:hint="default"/>
      <w:b w:val="0"/>
      <w:bCs w:val="0"/>
      <w:i w:val="0"/>
      <w:iCs w:val="0"/>
      <w:color w:val="3B94D9"/>
      <w:sz w:val="128"/>
      <w:szCs w:val="128"/>
    </w:rPr>
  </w:style>
  <w:style w:type="character" w:customStyle="1" w:styleId="s67">
    <w:name w:val="s67"/>
    <w:basedOn w:val="DefaultParagraphFont"/>
    <w:rsid w:val="00334B57"/>
    <w:rPr>
      <w:rFonts w:ascii="Helvetica" w:hAnsi="Helvetica" w:hint="default"/>
      <w:b w:val="0"/>
      <w:bCs w:val="0"/>
      <w:i w:val="0"/>
      <w:iCs w:val="0"/>
      <w:color w:val="3B94D9"/>
      <w:sz w:val="24"/>
      <w:szCs w:val="24"/>
      <w:shd w:val="clear" w:color="auto" w:fill="F5F8FA"/>
    </w:rPr>
  </w:style>
  <w:style w:type="character" w:customStyle="1" w:styleId="s68">
    <w:name w:val="s68"/>
    <w:basedOn w:val="DefaultParagraphFont"/>
    <w:rsid w:val="00334B57"/>
    <w:rPr>
      <w:rFonts w:ascii="Helvetica" w:hAnsi="Helvetica" w:hint="default"/>
      <w:b w:val="0"/>
      <w:bCs w:val="0"/>
      <w:i w:val="0"/>
      <w:iCs w:val="0"/>
      <w:sz w:val="24"/>
      <w:szCs w:val="24"/>
      <w:shd w:val="clear" w:color="auto" w:fill="F5F8FA"/>
    </w:rPr>
  </w:style>
  <w:style w:type="character" w:customStyle="1" w:styleId="s69">
    <w:name w:val="s69"/>
    <w:basedOn w:val="DefaultParagraphFont"/>
    <w:rsid w:val="00334B57"/>
    <w:rPr>
      <w:rFonts w:ascii="Helvetica" w:hAnsi="Helvetica" w:hint="default"/>
      <w:b w:val="0"/>
      <w:bCs w:val="0"/>
      <w:i w:val="0"/>
      <w:iCs w:val="0"/>
      <w:color w:val="292F33"/>
      <w:sz w:val="24"/>
      <w:szCs w:val="24"/>
      <w:shd w:val="clear" w:color="auto" w:fill="F5F8FA"/>
    </w:rPr>
  </w:style>
  <w:style w:type="character" w:customStyle="1" w:styleId="s70">
    <w:name w:val="s70"/>
    <w:basedOn w:val="DefaultParagraphFont"/>
    <w:rsid w:val="00334B57"/>
    <w:rPr>
      <w:rFonts w:ascii="Helvetica" w:hAnsi="Helvetica" w:hint="default"/>
      <w:b w:val="0"/>
      <w:bCs w:val="0"/>
      <w:i w:val="0"/>
      <w:iCs w:val="0"/>
      <w:color w:val="292F33"/>
      <w:sz w:val="24"/>
      <w:szCs w:val="24"/>
    </w:rPr>
  </w:style>
  <w:style w:type="character" w:customStyle="1" w:styleId="s71">
    <w:name w:val="s71"/>
    <w:basedOn w:val="DefaultParagraphFont"/>
    <w:rsid w:val="00334B57"/>
    <w:rPr>
      <w:rFonts w:ascii="Helvetica" w:hAnsi="Helvetica" w:hint="default"/>
      <w:b w:val="0"/>
      <w:bCs w:val="0"/>
      <w:i w:val="0"/>
      <w:iCs w:val="0"/>
      <w:color w:val="E1E8ED"/>
      <w:sz w:val="24"/>
      <w:szCs w:val="24"/>
    </w:rPr>
  </w:style>
  <w:style w:type="character" w:customStyle="1" w:styleId="s72">
    <w:name w:val="s72"/>
    <w:basedOn w:val="DefaultParagraphFont"/>
    <w:rsid w:val="00334B57"/>
    <w:rPr>
      <w:rFonts w:ascii="Helvetica" w:hAnsi="Helvetica" w:hint="default"/>
      <w:b w:val="0"/>
      <w:bCs w:val="0"/>
      <w:i w:val="0"/>
      <w:iCs w:val="0"/>
      <w:color w:val="3B94D9"/>
      <w:sz w:val="28"/>
      <w:szCs w:val="28"/>
      <w:rtl/>
    </w:rPr>
  </w:style>
  <w:style w:type="character" w:customStyle="1" w:styleId="s73">
    <w:name w:val="s73"/>
    <w:basedOn w:val="DefaultParagraphFont"/>
    <w:rsid w:val="00334B57"/>
    <w:rPr>
      <w:rFonts w:ascii="Helvetica" w:hAnsi="Helvetica" w:hint="default"/>
      <w:b w:val="0"/>
      <w:bCs w:val="0"/>
      <w:i w:val="0"/>
      <w:iCs w:val="0"/>
      <w:position w:val="507"/>
      <w:sz w:val="28"/>
      <w:szCs w:val="28"/>
    </w:rPr>
  </w:style>
  <w:style w:type="character" w:customStyle="1" w:styleId="s74">
    <w:name w:val="s74"/>
    <w:basedOn w:val="DefaultParagraphFont"/>
    <w:rsid w:val="00334B57"/>
    <w:rPr>
      <w:rFonts w:ascii="Helvetica" w:hAnsi="Helvetica" w:hint="default"/>
      <w:b w:val="0"/>
      <w:bCs w:val="0"/>
      <w:i w:val="0"/>
      <w:iCs w:val="0"/>
      <w:color w:val="292F33"/>
      <w:sz w:val="31"/>
      <w:szCs w:val="31"/>
    </w:rPr>
  </w:style>
  <w:style w:type="character" w:customStyle="1" w:styleId="s75">
    <w:name w:val="s75"/>
    <w:basedOn w:val="DefaultParagraphFont"/>
    <w:rsid w:val="00334B57"/>
    <w:rPr>
      <w:rFonts w:ascii="Helvetica" w:hAnsi="Helvetica" w:hint="default"/>
      <w:b w:val="0"/>
      <w:bCs w:val="0"/>
      <w:i w:val="0"/>
      <w:iCs w:val="0"/>
      <w:color w:val="292F33"/>
      <w:sz w:val="31"/>
      <w:szCs w:val="31"/>
    </w:rPr>
  </w:style>
  <w:style w:type="character" w:customStyle="1" w:styleId="s76">
    <w:name w:val="s76"/>
    <w:basedOn w:val="DefaultParagraphFont"/>
    <w:rsid w:val="00334B57"/>
    <w:rPr>
      <w:rFonts w:ascii="Helvetica" w:hAnsi="Helvetica" w:hint="default"/>
      <w:b/>
      <w:bCs/>
      <w:i w:val="0"/>
      <w:iCs w:val="0"/>
      <w:sz w:val="28"/>
      <w:szCs w:val="28"/>
    </w:rPr>
  </w:style>
  <w:style w:type="character" w:customStyle="1" w:styleId="s77">
    <w:name w:val="s77"/>
    <w:basedOn w:val="DefaultParagraphFont"/>
    <w:rsid w:val="00334B57"/>
    <w:rPr>
      <w:rFonts w:ascii="Helvetica" w:hAnsi="Helvetica" w:hint="default"/>
      <w:b w:val="0"/>
      <w:bCs w:val="0"/>
      <w:i w:val="0"/>
      <w:iCs w:val="0"/>
      <w:color w:val="3B94D9"/>
      <w:sz w:val="28"/>
      <w:szCs w:val="28"/>
    </w:rPr>
  </w:style>
  <w:style w:type="character" w:customStyle="1" w:styleId="s78">
    <w:name w:val="s78"/>
    <w:basedOn w:val="DefaultParagraphFont"/>
    <w:rsid w:val="00334B57"/>
    <w:rPr>
      <w:rFonts w:ascii="Helvetica" w:hAnsi="Helvetica" w:hint="default"/>
      <w:b w:val="0"/>
      <w:bCs w:val="0"/>
      <w:i w:val="0"/>
      <w:iCs w:val="0"/>
      <w:color w:val="292F33"/>
      <w:sz w:val="24"/>
      <w:szCs w:val="24"/>
      <w:shd w:val="clear" w:color="auto" w:fill="FFFFFF"/>
    </w:rPr>
  </w:style>
  <w:style w:type="character" w:customStyle="1" w:styleId="s79">
    <w:name w:val="s79"/>
    <w:basedOn w:val="DefaultParagraphFont"/>
    <w:rsid w:val="00334B57"/>
    <w:rPr>
      <w:rFonts w:ascii="Helvetica" w:hAnsi="Helvetica" w:hint="default"/>
      <w:b w:val="0"/>
      <w:bCs w:val="0"/>
      <w:i w:val="0"/>
      <w:iCs w:val="0"/>
      <w:color w:val="292F33"/>
      <w:sz w:val="24"/>
      <w:szCs w:val="24"/>
      <w:shd w:val="clear" w:color="auto" w:fill="E1E8ED"/>
    </w:rPr>
  </w:style>
  <w:style w:type="character" w:customStyle="1" w:styleId="s80">
    <w:name w:val="s80"/>
    <w:basedOn w:val="DefaultParagraphFont"/>
    <w:rsid w:val="00334B57"/>
    <w:rPr>
      <w:rFonts w:ascii="Helvetica" w:hAnsi="Helvetica" w:hint="default"/>
      <w:b/>
      <w:bCs/>
      <w:i w:val="0"/>
      <w:iCs w:val="0"/>
      <w:color w:val="292F33"/>
      <w:sz w:val="24"/>
      <w:szCs w:val="24"/>
      <w:shd w:val="clear" w:color="auto" w:fill="FFFFFF"/>
    </w:rPr>
  </w:style>
  <w:style w:type="character" w:customStyle="1" w:styleId="s81">
    <w:name w:val="s81"/>
    <w:basedOn w:val="DefaultParagraphFont"/>
    <w:rsid w:val="00334B57"/>
    <w:rPr>
      <w:rFonts w:ascii="Helvetica" w:hAnsi="Helvetica" w:hint="default"/>
      <w:b w:val="0"/>
      <w:bCs w:val="0"/>
      <w:i w:val="0"/>
      <w:iCs w:val="0"/>
      <w:color w:val="8899A6"/>
      <w:sz w:val="24"/>
      <w:szCs w:val="24"/>
      <w:shd w:val="clear" w:color="auto" w:fill="FFFFFF"/>
    </w:rPr>
  </w:style>
  <w:style w:type="character" w:customStyle="1" w:styleId="s82">
    <w:name w:val="s82"/>
    <w:basedOn w:val="DefaultParagraphFont"/>
    <w:rsid w:val="00334B57"/>
    <w:rPr>
      <w:rFonts w:ascii="Helvetica" w:hAnsi="Helvetica" w:hint="default"/>
      <w:b w:val="0"/>
      <w:bCs w:val="0"/>
      <w:i w:val="0"/>
      <w:iCs w:val="0"/>
      <w:color w:val="E1E8ED"/>
      <w:sz w:val="24"/>
      <w:szCs w:val="24"/>
      <w:shd w:val="clear" w:color="auto" w:fill="FFFFFF"/>
    </w:rPr>
  </w:style>
  <w:style w:type="character" w:customStyle="1" w:styleId="s83">
    <w:name w:val="s83"/>
    <w:basedOn w:val="DefaultParagraphFont"/>
    <w:rsid w:val="00334B57"/>
    <w:rPr>
      <w:rFonts w:ascii="Helvetica" w:hAnsi="Helvetica" w:hint="default"/>
      <w:b w:val="0"/>
      <w:bCs w:val="0"/>
      <w:i w:val="0"/>
      <w:iCs w:val="0"/>
      <w:sz w:val="24"/>
      <w:szCs w:val="24"/>
    </w:rPr>
  </w:style>
  <w:style w:type="character" w:customStyle="1" w:styleId="s84">
    <w:name w:val="s84"/>
    <w:basedOn w:val="DefaultParagraphFont"/>
    <w:rsid w:val="00334B57"/>
    <w:rPr>
      <w:rFonts w:ascii="Helvetica" w:hAnsi="Helvetica" w:hint="default"/>
      <w:b w:val="0"/>
      <w:bCs w:val="0"/>
      <w:i w:val="0"/>
      <w:iCs w:val="0"/>
      <w:color w:val="3B94D9"/>
      <w:sz w:val="24"/>
      <w:szCs w:val="24"/>
      <w:shd w:val="clear" w:color="auto" w:fill="FFFFFF"/>
    </w:rPr>
  </w:style>
  <w:style w:type="character" w:customStyle="1" w:styleId="s85">
    <w:name w:val="s85"/>
    <w:basedOn w:val="DefaultParagraphFont"/>
    <w:rsid w:val="00334B57"/>
    <w:rPr>
      <w:rFonts w:ascii="Helvetica" w:hAnsi="Helvetica" w:hint="default"/>
      <w:b w:val="0"/>
      <w:bCs w:val="0"/>
      <w:i w:val="0"/>
      <w:iCs w:val="0"/>
      <w:color w:val="3B94D9"/>
      <w:sz w:val="24"/>
      <w:szCs w:val="24"/>
    </w:rPr>
  </w:style>
  <w:style w:type="character" w:customStyle="1" w:styleId="s86">
    <w:name w:val="s86"/>
    <w:basedOn w:val="DefaultParagraphFont"/>
    <w:rsid w:val="00334B57"/>
    <w:rPr>
      <w:rFonts w:ascii="Helvetica Neue" w:hAnsi="Helvetica Neue" w:hint="default"/>
      <w:b w:val="0"/>
      <w:bCs w:val="0"/>
      <w:i w:val="0"/>
      <w:iCs w:val="0"/>
      <w:sz w:val="26"/>
      <w:szCs w:val="26"/>
    </w:rPr>
  </w:style>
  <w:style w:type="character" w:customStyle="1" w:styleId="s87">
    <w:name w:val="s87"/>
    <w:basedOn w:val="DefaultParagraphFont"/>
    <w:rsid w:val="00334B57"/>
    <w:rPr>
      <w:rFonts w:ascii=".SFUIDisplay" w:eastAsia=".SFUIDisplay" w:hAnsi=".SFUIDisplay" w:hint="eastAsia"/>
      <w:b w:val="0"/>
      <w:bCs w:val="0"/>
      <w:i w:val="0"/>
      <w:iCs w:val="0"/>
      <w:sz w:val="43"/>
      <w:szCs w:val="43"/>
    </w:rPr>
  </w:style>
  <w:style w:type="character" w:styleId="Hyperlink">
    <w:name w:val="Hyperlink"/>
    <w:basedOn w:val="DefaultParagraphFont"/>
    <w:uiPriority w:val="99"/>
    <w:semiHidden/>
    <w:unhideWhenUsed/>
    <w:rsid w:val="00334B57"/>
    <w:rPr>
      <w:color w:val="0000FF"/>
      <w:u w:val="single"/>
    </w:rPr>
  </w:style>
  <w:style w:type="character" w:styleId="FollowedHyperlink">
    <w:name w:val="FollowedHyperlink"/>
    <w:basedOn w:val="DefaultParagraphFont"/>
    <w:uiPriority w:val="99"/>
    <w:semiHidden/>
    <w:unhideWhenUsed/>
    <w:rsid w:val="00334B57"/>
    <w:rPr>
      <w:color w:val="800080"/>
      <w:u w:val="single"/>
    </w:rPr>
  </w:style>
  <w:style w:type="character" w:customStyle="1" w:styleId="apple-converted-space">
    <w:name w:val="apple-converted-space"/>
    <w:basedOn w:val="DefaultParagraphFont"/>
    <w:rsid w:val="0033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lpemad.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ar/mobile/Containers/Data/Application/7256BE7D-0940-47CE-A6BE-317EF80C0D1B/Library/Application%20Support/Microsoft/AppData/Office/15.0/DTS/en-US%7b19BA85CA-53E8-4448-B73A-9FB50A1FF711%7d/%7b78C322C3-65CA-8B46-972D-A6A52EF4E553%7dtf16392106.dotx" TargetMode="External"/></Relationship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{78C322C3-65CA-8B46-972D-A6A52EF4E553}tf16392106.dotx</Template>
  <TotalTime>2</TotalTime>
  <Pages>14</Pages>
  <Words>2699</Words>
  <Characters>15388</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saher</dc:creator>
  <cp:keywords/>
  <dc:description/>
  <cp:lastModifiedBy>nona saher</cp:lastModifiedBy>
  <cp:revision>3</cp:revision>
  <dcterms:created xsi:type="dcterms:W3CDTF">2016-12-01T20:47:00Z</dcterms:created>
  <dcterms:modified xsi:type="dcterms:W3CDTF">2016-12-02T09:49:00Z</dcterms:modified>
</cp:coreProperties>
</file>