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186"/>
        <w:gridCol w:w="186"/>
        <w:gridCol w:w="186"/>
      </w:tblGrid>
      <w:tr w:rsidR="001509C4" w:rsidRPr="001509C4" w14:paraId="3547E1D9" w14:textId="77777777" w:rsidTr="001509C4">
        <w:trPr>
          <w:tblCellSpacing w:w="0" w:type="dxa"/>
        </w:trPr>
        <w:tc>
          <w:tcPr>
            <w:tcW w:w="7122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8AEF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6"/>
                <w:szCs w:val="36"/>
                <w:rtl/>
                <w:lang w:eastAsia="en-US"/>
              </w:rPr>
              <w:t>نشاطات تعديل السلوك</w:t>
            </w:r>
          </w:p>
          <w:p w14:paraId="0FDC9DA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0000FF"/>
                <w:sz w:val="27"/>
                <w:szCs w:val="27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0000FF"/>
                <w:sz w:val="36"/>
                <w:szCs w:val="36"/>
                <w:u w:val="single"/>
                <w:rtl/>
                <w:lang w:eastAsia="en-US"/>
              </w:rPr>
              <w:t>الهدف :</w:t>
            </w:r>
          </w:p>
          <w:p w14:paraId="1D98255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1. زيادة الانتباه .</w:t>
            </w:r>
          </w:p>
          <w:p w14:paraId="70DD847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2. تقليل فرط الحركة .</w:t>
            </w:r>
          </w:p>
          <w:p w14:paraId="7D2FF82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3. المشاركة الاجتماعية .</w:t>
            </w:r>
          </w:p>
          <w:p w14:paraId="3451285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0000FF"/>
                <w:sz w:val="27"/>
                <w:szCs w:val="27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0000FF"/>
                <w:sz w:val="36"/>
                <w:szCs w:val="36"/>
                <w:u w:val="single"/>
                <w:rtl/>
                <w:lang w:eastAsia="en-US"/>
              </w:rPr>
              <w:t>التعليمات</w:t>
            </w:r>
          </w:p>
          <w:p w14:paraId="2886A3B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يتطلب مكان مناسب لأداء كل نشاط ?</w:t>
            </w:r>
          </w:p>
          <w:p w14:paraId="5044AB0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يتطلب مواد ينبغي توفرها لكل نشاط .</w:t>
            </w:r>
          </w:p>
          <w:p w14:paraId="75631BA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اشرح النشاط قبل البدء فيه .</w:t>
            </w:r>
          </w:p>
          <w:p w14:paraId="762931F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أبعد كل مشتت خارج المكان .</w:t>
            </w:r>
          </w:p>
          <w:p w14:paraId="256E5EB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أختر النشاط الذي يناسب عمر الطفل ، أو يميل إليه ، وحسب درجة الاضطراب .</w:t>
            </w:r>
          </w:p>
          <w:p w14:paraId="163577A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زد من تعقيد النشاط بالتدريج .</w:t>
            </w:r>
          </w:p>
          <w:p w14:paraId="1C3C8A0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كن متعاونا ومرحا واقبل الفشل .</w:t>
            </w:r>
          </w:p>
          <w:p w14:paraId="5987FD2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قيم المدة الزمنية للنشاط من خلال ساعة</w:t>
            </w:r>
          </w:p>
          <w:p w14:paraId="51073CA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توقف ، بحيث يكون ضمن الأهداف زيادة المدة التي يستمر فيها الطفل في النشاط .</w:t>
            </w:r>
          </w:p>
          <w:p w14:paraId="1DAF703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كفاية المواد التي تساعد على استمرار النشاط بحسب الخطة .</w:t>
            </w:r>
          </w:p>
          <w:p w14:paraId="6E70F71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يلزم توفر المكافئة الملائمة والمباشرة لكل نشاط ، شريطة أن لا تستهلك الوقت أو تؤدي للإشباع ، ويستحسن تقنينها .</w:t>
            </w:r>
          </w:p>
          <w:p w14:paraId="7EC4635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الابتعاد عن الأجواء الرسمية وتكييف كل نشاط ليكون مسلياً ومفرحا من خلال اللعب .</w:t>
            </w:r>
          </w:p>
          <w:p w14:paraId="4F247BD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المهام تتدرج من السهل إلى الصعب .</w:t>
            </w:r>
          </w:p>
          <w:p w14:paraId="45AFC29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الصبر وعدم الاستعجال فكل استجابة ولو بسيطة تعتبر تقدماً .</w:t>
            </w:r>
          </w:p>
          <w:p w14:paraId="02C912B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حساب الوقت الذي جلس الطفل فيه وأدى النشاط بتركيز ، ثم محاولة زيادته في المرات القادمة .</w:t>
            </w:r>
          </w:p>
          <w:p w14:paraId="76E0CE7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يبداء المعالج والطفل اللعب دون مشاركة ، تدريجياً يبدأ المعالج تقليد الطفل ، ثم يحاول المعالج مشاركة الطفل في لعبته .</w:t>
            </w:r>
          </w:p>
          <w:p w14:paraId="295DF4C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حاول مساعدته حتى ولو بالإمساك بيده ليعمل المهمة المطلوبة .</w:t>
            </w:r>
          </w:p>
          <w:p w14:paraId="1484CB7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 xml:space="preserve">شجع الطفل ليستمر في النشاط ما أمكن ، مثل لمس شعره - الابتسامة أو التصفيق - الحصول على علامة معينة أو صورة لاصقة - الحصول على صورة مختومة - جمع عدد من الأوراق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lastRenderedPageBreak/>
              <w:t>النقدية المزيفة التي يحصل مقابلها على مكافئة مادية - تقديم قطعة غذاء صغيرة جدا في كل مرة ينجز الهدف ... الخ .</w:t>
            </w:r>
          </w:p>
          <w:p w14:paraId="457E652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الحرمان في بعض الأوقات يكون الوسيلة المناسبة لإكمال النشاط ، مثل حرمانه من اللعبة ، إهماله وعدم اللعب معه أو النظر إليه ، حرمانه من اللعبة التي وعد بها ، رفع حدة الصوت قليلا ، تحديق النظر به لفترة ، الضرب على الطاولة بقوة ليهداء ويتوقف، وكل هذه الطرق تكون مؤقتة لفترة وجيزة .</w:t>
            </w:r>
          </w:p>
          <w:p w14:paraId="1CFB699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حاول إن يجلس في هدوء أولاً ، ثم ابدأ النشاط عندما يهدأ عن الحركة ، ولو من خلال تقييده جسديا ولكن برفق ، مثل أن تجلسه على كرسي وتجلس خلفه وتحضنه من دون ضغط أو مضايقة ، أو أجلسه على كرسي بزاوية معينة تكون رجلاه بين أحد أرجل الطاولة ، بحيث لا يسمح له بالحراك ، واجلس بجانبه ، أو ضعه في أحد أركان الغرفة على كرسي والطاولة أمامه .</w:t>
            </w:r>
          </w:p>
          <w:p w14:paraId="740F0A0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أشغل الطفل مباشرة في النشاط بشكل سريع لكي لا يعود للحركة مرة ثانية .</w:t>
            </w:r>
          </w:p>
          <w:p w14:paraId="000029D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يستحسن إخفاء الألعاب عنه أسفل الطاولة ، وتقديمها واحدة واحدة عند الحاجة .</w:t>
            </w:r>
          </w:p>
          <w:p w14:paraId="21514C8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اختر اللعبة التي يفضلها الطفل .</w:t>
            </w:r>
          </w:p>
          <w:p w14:paraId="46F2D9A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أعده الى كرسيه في كل مرة يقوم فيها وأوقف النشاط حتى يعود للجلوس مرة ثانية .</w:t>
            </w:r>
          </w:p>
          <w:p w14:paraId="6D958D4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لا تستجيب لطلباته فذلك يفقدك السيطرة عليه .</w:t>
            </w:r>
          </w:p>
          <w:p w14:paraId="1D5A997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حاول إنجاز النشاط قدر ما تستطيع ولا تستسلم .</w:t>
            </w:r>
          </w:p>
          <w:p w14:paraId="37BD4F3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خطط مسبقا ما تنوي القيام به في كل مرة ، حدد أهدافك وأدواتك .</w:t>
            </w:r>
          </w:p>
          <w:p w14:paraId="74945ED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اللعب الجماعي يخلق روح المنافسة .</w:t>
            </w:r>
          </w:p>
          <w:p w14:paraId="7B07865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تبادل النظرات بين الحين والآخر ، وتبادل الابتسامات والتعبيرات .</w:t>
            </w:r>
          </w:p>
          <w:p w14:paraId="6AB8C96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0000FF"/>
                <w:sz w:val="27"/>
                <w:szCs w:val="27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0000FF"/>
                <w:sz w:val="36"/>
                <w:szCs w:val="36"/>
                <w:u w:val="single"/>
                <w:rtl/>
                <w:lang w:eastAsia="en-US"/>
              </w:rPr>
              <w:t>الأسلوب :</w:t>
            </w:r>
          </w:p>
          <w:p w14:paraId="4E12AD7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1. التقليد .</w:t>
            </w:r>
          </w:p>
          <w:p w14:paraId="3D95612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2. تنفيذ التعليمات .</w:t>
            </w:r>
          </w:p>
          <w:p w14:paraId="26BE0F5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3. تبادل الأدوار .</w:t>
            </w:r>
          </w:p>
          <w:p w14:paraId="645EFFC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4. لعب دور المعلم .</w:t>
            </w:r>
          </w:p>
          <w:p w14:paraId="2B865AB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lastRenderedPageBreak/>
              <w:t>5. اللعب العشوائي أو الحر .</w:t>
            </w:r>
          </w:p>
          <w:p w14:paraId="5C5302E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eastAsia="en-US"/>
              </w:rPr>
            </w:pPr>
          </w:p>
          <w:p w14:paraId="77A2813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النشاطات :</w:t>
            </w:r>
          </w:p>
          <w:p w14:paraId="304461D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الرسم والتلوين :</w:t>
            </w:r>
          </w:p>
          <w:p w14:paraId="4A6A51F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</w:t>
            </w:r>
          </w:p>
          <w:p w14:paraId="6BD6666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ألوان متنوعة .</w:t>
            </w:r>
          </w:p>
          <w:p w14:paraId="1B23BE8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أوراق سميكة ملونة أو بيضاء .</w:t>
            </w:r>
          </w:p>
          <w:p w14:paraId="45505E8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فرشاة تلوين كبيرة .</w:t>
            </w:r>
          </w:p>
          <w:p w14:paraId="3746A6E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ألواح محفور عليها أشكال .</w:t>
            </w:r>
          </w:p>
          <w:p w14:paraId="2C7DA13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أوراق شفاف .</w:t>
            </w:r>
          </w:p>
          <w:p w14:paraId="6A9DB44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صور كبيرة ذات لون أسود وأبيض محددة الشكل .</w:t>
            </w:r>
          </w:p>
          <w:p w14:paraId="3F19318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448EC57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يقلد بعض ما تقوم به من أعمال تلوين عشوائية .</w:t>
            </w:r>
          </w:p>
          <w:p w14:paraId="3439440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بأعمال التلوين بحسب ما يطلب منه .</w:t>
            </w:r>
          </w:p>
          <w:p w14:paraId="13F2F74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يرسم حول أصابع يدك ، أو حول أصابع يده .</w:t>
            </w:r>
          </w:p>
          <w:p w14:paraId="6B04ACD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دعه يرسم جسما محفورا على لوح .</w:t>
            </w:r>
          </w:p>
          <w:p w14:paraId="2D66A1D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دعه ينسخ صورة على ورق شفاف .</w:t>
            </w:r>
          </w:p>
          <w:p w14:paraId="555BC61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دعه يحاول إكمال الرسمة الناقصة .</w:t>
            </w:r>
          </w:p>
          <w:p w14:paraId="3CCB4C6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دعه يحاول إيصال النقط لإكمال الرسم الناقص .</w:t>
            </w:r>
          </w:p>
          <w:p w14:paraId="5E3EE26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دعه يكمل تلوين الصورة .</w:t>
            </w:r>
          </w:p>
          <w:p w14:paraId="2D80AB9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3C428FD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اللعب بالصلصال :</w:t>
            </w:r>
          </w:p>
          <w:p w14:paraId="60955E2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:آلة للفرد ، مادة الصلصال ، ألواح محفور عليها أشكال ..</w:t>
            </w:r>
          </w:p>
          <w:p w14:paraId="5D4B0F8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23A0BCA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يقلد بعض ما تقوم به من أعمال تشكيل الصلصال البسيط .</w:t>
            </w:r>
          </w:p>
          <w:p w14:paraId="687285D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بأعمال الصلصال بحسب ما يطلب منه .</w:t>
            </w:r>
          </w:p>
          <w:p w14:paraId="0C84AEB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النشاط ----- لعبة النجارة :</w:t>
            </w:r>
          </w:p>
          <w:p w14:paraId="5930869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:أدوات نجارة بلاستيكية .</w:t>
            </w:r>
          </w:p>
          <w:p w14:paraId="35A91BD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339DC2A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يقلد بعض ما تقوم به من أعمال النجارة السهلة .</w:t>
            </w:r>
          </w:p>
          <w:p w14:paraId="464229D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بأعمال النجارة بحسب ما يطلب منه .</w:t>
            </w:r>
          </w:p>
          <w:p w14:paraId="734BB90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3B071E6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lastRenderedPageBreak/>
              <w:t>النشاط ----- الأدوات الموسيقية :</w:t>
            </w:r>
          </w:p>
          <w:p w14:paraId="1B26713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:آلة موسيقية تتطلب الضغط على الأزرار مثل البيانو ، أو آلة موسيقية تحتاج لحركة اليدين مثل الطبلة .</w:t>
            </w:r>
          </w:p>
          <w:p w14:paraId="2CD156D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75FD617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يقلد بعض ما تقوم به من حركات بسيطة .</w:t>
            </w:r>
          </w:p>
          <w:p w14:paraId="14916A5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بأعمال معينة على الآلة بحسب ما يطلب منه .</w:t>
            </w:r>
          </w:p>
          <w:p w14:paraId="29A8C64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4ACC2AC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اللعب بالعرائس :</w:t>
            </w:r>
          </w:p>
          <w:p w14:paraId="1591CD9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دمية - مشط - سرير -لحاف .</w:t>
            </w:r>
          </w:p>
          <w:p w14:paraId="1589D82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64361B0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يقلد ما تفعل للدمية .</w:t>
            </w:r>
          </w:p>
          <w:p w14:paraId="0AB77A4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ببعض الأعمال المطبقة على الدمية بحسب ما تطلب منه .</w:t>
            </w:r>
          </w:p>
          <w:p w14:paraId="3BDA485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4014F51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التنظيف :</w:t>
            </w:r>
          </w:p>
          <w:p w14:paraId="7F0B268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مكنسة وأدوات تنظيف منزلية .</w:t>
            </w:r>
          </w:p>
          <w:p w14:paraId="69D20B9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3A12A3B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يقلد ما تقوم به أثناء تنظيف السجاد أو الطاولة .</w:t>
            </w:r>
          </w:p>
          <w:p w14:paraId="781EE4B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بأعمال التنظيف بحسب الأوامر التي تعطيها إياه .</w:t>
            </w:r>
          </w:p>
          <w:p w14:paraId="54382BE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دعه ينظف ألعابه وأدواته .</w:t>
            </w:r>
          </w:p>
          <w:p w14:paraId="09F8E90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2D11710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اللعب بالبالون :</w:t>
            </w:r>
          </w:p>
          <w:p w14:paraId="112A53E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بالونات .</w:t>
            </w:r>
          </w:p>
          <w:p w14:paraId="1FE121B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1AD6C1F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ينفخ البالونات .</w:t>
            </w:r>
          </w:p>
          <w:p w14:paraId="3BDD11A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يلاحق البالونات .</w:t>
            </w:r>
          </w:p>
          <w:p w14:paraId="2AFC02F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العبا مع بعض بالبالونات .</w:t>
            </w:r>
          </w:p>
          <w:p w14:paraId="210ADE3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يقلد بعض ما تقوم به .</w:t>
            </w:r>
          </w:p>
          <w:p w14:paraId="38FC33C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بأعمال بحسب ما يطلب منه .</w:t>
            </w:r>
          </w:p>
          <w:p w14:paraId="3E5A676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2D3DB0A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الكرات البلاستيكية :</w:t>
            </w:r>
          </w:p>
          <w:p w14:paraId="32AF1FD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lastRenderedPageBreak/>
              <w:t>المواد : كرات بلاستيكية تنفخ بالفم .</w:t>
            </w:r>
          </w:p>
          <w:p w14:paraId="0365F3F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794C472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تشارك أنت والطفل في نفخ الكرات .</w:t>
            </w:r>
          </w:p>
          <w:p w14:paraId="7E52A4D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لاحقا الكرات مع بعضكما .</w:t>
            </w:r>
          </w:p>
          <w:p w14:paraId="438BC2A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دحرجا الكرة لبعضكما البعض .</w:t>
            </w:r>
          </w:p>
          <w:p w14:paraId="63B81B3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يقلد بعض ما تقوم به .</w:t>
            </w:r>
          </w:p>
          <w:p w14:paraId="28F9324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بأعمال بحسب ما يطلب منه .</w:t>
            </w:r>
          </w:p>
          <w:p w14:paraId="7B0A75B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خبئ الكرة ودعه يجدها .</w:t>
            </w:r>
          </w:p>
          <w:p w14:paraId="5B5359A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27A349E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العاب الحركة :</w:t>
            </w:r>
          </w:p>
          <w:p w14:paraId="3E566AB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عدد من الأطفال .</w:t>
            </w:r>
          </w:p>
          <w:p w14:paraId="14490C3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</w:t>
            </w:r>
          </w:p>
          <w:p w14:paraId="51660E4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لعبة الوقوف والجلوس .</w:t>
            </w:r>
          </w:p>
          <w:p w14:paraId="533F203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لعبة الحركة والسكون .</w:t>
            </w:r>
          </w:p>
          <w:p w14:paraId="37C30CE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أشرح اللعبة للأطفال ، حيث أنها تتطلب أن يجلسوا عندما يطلب منهم اتباع الأوامر .</w:t>
            </w:r>
          </w:p>
          <w:p w14:paraId="50D30BF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الفائز من لا يخطئ في اتباع التعليمات ، أوأطلب منهم تقليد ما تفعله .</w:t>
            </w:r>
          </w:p>
          <w:p w14:paraId="4B7E6A2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4BBB443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لعبة الكراسي :</w:t>
            </w:r>
          </w:p>
          <w:p w14:paraId="6A33E67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عدد من الكراسي ، عدد من الأطفال .</w:t>
            </w:r>
          </w:p>
          <w:p w14:paraId="641D34D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4F807B7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توزع عدد الكراسي بنفس عدد المشاركين -ينقص كرسي واحد.</w:t>
            </w:r>
          </w:p>
          <w:p w14:paraId="0F0C4A0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يقف الأولاد حول الكراسي - ويستمرون في الدوران حولها - إلى أن يطلب منهم الجلوس</w:t>
            </w:r>
          </w:p>
          <w:p w14:paraId="658106A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يخسر من لا يجد له كرسي يجلس عليه .</w:t>
            </w:r>
          </w:p>
          <w:p w14:paraId="21E8DDC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ينقص كرسي واحد في كل مرة يخرج فيها أحد المشاركين .</w:t>
            </w:r>
          </w:p>
          <w:p w14:paraId="7D91F6F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الفائز من يستمر في اللعبة إلى نهايتها .</w:t>
            </w:r>
          </w:p>
          <w:p w14:paraId="63BC0E0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4072706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العاب فقاعات الصابون :</w:t>
            </w:r>
          </w:p>
          <w:p w14:paraId="014F7ED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صابون سائل ، آلة لنفخ الصابون .</w:t>
            </w:r>
          </w:p>
          <w:p w14:paraId="61C2640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79857EB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lastRenderedPageBreak/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ينفخ الصابون .</w:t>
            </w:r>
          </w:p>
          <w:p w14:paraId="115C4EE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يلاحق فقاعات الصابون .</w:t>
            </w:r>
          </w:p>
          <w:p w14:paraId="1D4B2AB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العبا مع بعض بالصابون وتبادلا أدوار النفخ .</w:t>
            </w:r>
          </w:p>
          <w:p w14:paraId="67B2768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يقلد بعض ما تقوم به .</w:t>
            </w:r>
          </w:p>
          <w:p w14:paraId="447B421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دع الطفل يقوم بأعمال بحسب ما يطلب منه .</w:t>
            </w:r>
          </w:p>
          <w:p w14:paraId="47A4172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تبادلا إعطاء الأوامر .</w:t>
            </w:r>
          </w:p>
          <w:p w14:paraId="7D19B52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5E47353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العاب التركيب :</w:t>
            </w:r>
          </w:p>
          <w:p w14:paraId="6CD0703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العاب تلائم التركيب مثل المكعبات ، الألعاب ذات الأشكال التركيبية والفجوات ، لعبة</w:t>
            </w:r>
          </w:p>
          <w:p w14:paraId="136ED36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الخيط والخرزات ، لعبة الحفر والأعواد الملونة ، لوح الفجوات والقطع التركيبة الصغيرة ، لعبة</w:t>
            </w:r>
          </w:p>
          <w:p w14:paraId="1DB0674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الفجوات الهندسية والأشكال - كل هذه الألعاب يمكن اقتنائها من مراكز وسائل التعليم أو تصميمها في المنزل .</w:t>
            </w:r>
          </w:p>
          <w:p w14:paraId="1377520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6393CA8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وضع الأشكال بحسب الشكل أو الحجم أو اللون</w:t>
            </w:r>
          </w:p>
          <w:p w14:paraId="37CECA3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وضع الأشكال في الأماكن المناسبة لها من حيث الحجم - الشكل</w:t>
            </w:r>
          </w:p>
          <w:p w14:paraId="1331240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5F41192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العاب الفرز :</w:t>
            </w:r>
          </w:p>
          <w:p w14:paraId="5F6E045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أشكال هندسية ، حيوانات مجسمة ، فواكهه مجسمة ، ملاعق وسكاكين وشوك بلاستيكية ، صور لحيوانات ، صور لأطعمة ، صور أو أشكال لأشياء مختلفة الحجم من نفس الجنس ، صور أو أشكال لأشياء مختلفة الشكل ومختلفة الحجم لنفس الجنس .</w:t>
            </w:r>
          </w:p>
          <w:p w14:paraId="1AA9796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72A2A78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الفرز بحسب الشكل .</w:t>
            </w:r>
          </w:p>
          <w:p w14:paraId="6500BFD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الفرز بحسب الصنف .</w:t>
            </w:r>
          </w:p>
          <w:p w14:paraId="68CCECD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الفرز بحسب اللون .</w:t>
            </w:r>
          </w:p>
          <w:p w14:paraId="18A66AA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الفرز بحس الاختصاص .</w:t>
            </w:r>
          </w:p>
          <w:p w14:paraId="4356D9F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الفرز بحسب الحجم .</w:t>
            </w:r>
          </w:p>
          <w:p w14:paraId="75F3D8C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26CF34A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الاستماع :</w:t>
            </w:r>
          </w:p>
          <w:p w14:paraId="76241B6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lastRenderedPageBreak/>
              <w:t>المواد : </w:t>
            </w:r>
          </w:p>
          <w:p w14:paraId="623CEAE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مادة مسجلة على شريط لأصوات مختلفة </w:t>
            </w:r>
          </w:p>
          <w:p w14:paraId="560BA24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صور للأصوات المسجلة </w:t>
            </w:r>
          </w:p>
          <w:p w14:paraId="175CCD1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آلة تسجيل .</w:t>
            </w:r>
          </w:p>
          <w:p w14:paraId="5E34C2A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291C253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يستمع الطفل للمادة المسجلة وعليه اختيار : </w:t>
            </w:r>
          </w:p>
          <w:p w14:paraId="37CD3AD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الصورة المناسبة .</w:t>
            </w:r>
          </w:p>
          <w:p w14:paraId="57577EA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الأصوات الموسيقية .</w:t>
            </w:r>
          </w:p>
          <w:p w14:paraId="52A3CFF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716E597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الأوامر بسيطة :</w:t>
            </w:r>
          </w:p>
          <w:p w14:paraId="316B64E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العاب مختلفة وأشياء متنوعة أو صور .</w:t>
            </w:r>
          </w:p>
          <w:p w14:paraId="0009D13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13AB539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بعد أن يستمع الطفل للأمر عليه تنفيذه ليحصل على مكافئة فورية .</w:t>
            </w:r>
          </w:p>
          <w:p w14:paraId="2EB38FD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الأوامر مثل : أعط شيء واحد - أجلب شيء واحد - أجلب شيئين - أعط شيئين لشخص واحد - أعط شيئين لشخصين - أجلب ثلاث أشياء .... الخ</w:t>
            </w:r>
          </w:p>
          <w:p w14:paraId="39A12DF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776E549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العاب الظهور والاختفاء :</w:t>
            </w:r>
          </w:p>
          <w:p w14:paraId="5EAF431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لعبه ، غطاء من القماش .</w:t>
            </w:r>
          </w:p>
          <w:p w14:paraId="04AD083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7D22124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خبئ اللعبة في مكان بعد أن يلعب بها ،شرط أن يرى مكان اللعبة .</w:t>
            </w:r>
          </w:p>
          <w:p w14:paraId="1F24333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خبئ اللعبة ، شرط أن لا يرى المكان الذي خبأتها فيه ---  ولكن أترك له علامة تساعده .</w:t>
            </w:r>
          </w:p>
          <w:p w14:paraId="4ACE985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غطي وجهك بالغطاء أو بيديك ويحاول كشف وجهك وتبادلا النظر واللعب معا .</w:t>
            </w:r>
          </w:p>
          <w:p w14:paraId="72B6C14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6822B1A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الألعاب الجسدية :</w:t>
            </w:r>
          </w:p>
          <w:p w14:paraId="1606A8F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لا يوجد</w:t>
            </w:r>
          </w:p>
          <w:p w14:paraId="188DD0C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138EEDC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lastRenderedPageBreak/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العبا معا مع الإنشاد المناسب بحركات جسدية ، مثل الحمل للأعلى ثم الإنزال للأسفل ، جلوس الطفل على قدميك ثم ترفعه للأعلى ثم للأسفل، مع إصدار الصوت المناسب .</w:t>
            </w:r>
          </w:p>
          <w:p w14:paraId="6D43FD4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العبا لعبة القطار يمشي ، بحيث يصطف الأطفال خلف القائد ويمشون في صف مع ترديد أصوات مناسبة .</w:t>
            </w:r>
          </w:p>
          <w:p w14:paraId="645933E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4D2A443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المرآة :</w:t>
            </w:r>
          </w:p>
          <w:p w14:paraId="6988F85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مرآة كبيرة .</w:t>
            </w:r>
          </w:p>
          <w:p w14:paraId="46ACA23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67D8B63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الوقوف أمام مرآة ، وتقليد حركات الطفل وتبادل النظر ، ثم حاول جعله يقلد حركاتك .</w:t>
            </w:r>
          </w:p>
          <w:p w14:paraId="7FD2E3F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5881982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قراءة القصص :</w:t>
            </w:r>
          </w:p>
          <w:p w14:paraId="7EB8284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قصص أطفال .</w:t>
            </w:r>
          </w:p>
          <w:p w14:paraId="79EEFB0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6020E22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قص للطفل قصة مسلية، عليه تذكر بعض أحداثها بعد انتهاء القصة . </w:t>
            </w:r>
          </w:p>
          <w:p w14:paraId="688FFAC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أو عليه القيام ببعض الأعمال التي في القصة </w:t>
            </w:r>
          </w:p>
          <w:p w14:paraId="7695A37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أو عندما يسمع كلمة محددة عليه تنفيذ عمل محدد .</w:t>
            </w:r>
          </w:p>
          <w:p w14:paraId="65AD55B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45BE119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الصور المتتابعة :</w:t>
            </w:r>
          </w:p>
          <w:p w14:paraId="27B5ABF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صور تشمل على أحداث مجزأة ومتتالية .</w:t>
            </w:r>
          </w:p>
          <w:p w14:paraId="7F9301F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45BF356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أري الطفل وضع حدث ما وتسلسله من خلال الصور ، ورتب الصور من اليمين إلى تتابعات</w:t>
            </w:r>
          </w:p>
          <w:p w14:paraId="53706DC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ومع تقدمه زد التعقيد ، وعليه إعادة ترتيبها .</w:t>
            </w:r>
          </w:p>
          <w:p w14:paraId="1B3088C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2FFCA63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إكمال الجمل :</w:t>
            </w:r>
          </w:p>
          <w:p w14:paraId="0A8271D7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مادة مكتوبة بها جمل ناقصة .</w:t>
            </w:r>
          </w:p>
          <w:p w14:paraId="49560C5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05251BA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إقراء للطفل جملة عليه إكمالها ليتم معناها ، إذا فشل في معرفة الكلمة أعطه ثلاث كلمات</w:t>
            </w:r>
          </w:p>
          <w:p w14:paraId="7BA2EDF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lastRenderedPageBreak/>
              <w:t>ليختار واحدة منها .</w:t>
            </w:r>
          </w:p>
          <w:p w14:paraId="3491340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41864CC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الأضداد :</w:t>
            </w:r>
          </w:p>
          <w:p w14:paraId="583B823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قوائم الأضداد المعدة مسبقا ، أو صور الأضداد .</w:t>
            </w:r>
          </w:p>
          <w:p w14:paraId="7E00879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755DE05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قل كلمة وعلى الطفل قول ضدها</w:t>
            </w:r>
          </w:p>
          <w:p w14:paraId="2D73CCC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إن لم ينجح خيره بين ثلاث كلمات ليختار إحداها التي تكون ضد الكلمة التي قلتها .</w:t>
            </w:r>
          </w:p>
          <w:p w14:paraId="4E830B0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أره صورة وعليه البحث عن ضدها .</w:t>
            </w:r>
          </w:p>
          <w:p w14:paraId="144A587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يفرز الصور كل ضد على حدة .</w:t>
            </w:r>
          </w:p>
          <w:p w14:paraId="032FC58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5AB9F47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حل المشاكل :</w:t>
            </w:r>
          </w:p>
          <w:p w14:paraId="2AE4F91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قوائم معدة مسبقا تحوي مشاكل --- تتدرج في التعقيد .</w:t>
            </w:r>
          </w:p>
          <w:p w14:paraId="2D35A3A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7DD3260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اطرح على الطفل مشكلة عليها حلها ، وساعده على ذلك ، مثل : </w:t>
            </w:r>
          </w:p>
          <w:p w14:paraId="286628B8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عمل ساندويتش من البيض المسلوق أو الجبن </w:t>
            </w:r>
          </w:p>
          <w:p w14:paraId="7234D66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المفتاح الضائع والباب المغلق </w:t>
            </w:r>
          </w:p>
          <w:p w14:paraId="7012637E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اللعبةالضائعة </w:t>
            </w:r>
          </w:p>
          <w:p w14:paraId="0C7FC19A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عبور الطريق </w:t>
            </w:r>
          </w:p>
          <w:p w14:paraId="1C32E8E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عمل كوب من الشاي </w:t>
            </w:r>
          </w:p>
          <w:p w14:paraId="681E4D2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السقوط من الدراجة والإصابة .</w:t>
            </w:r>
          </w:p>
          <w:p w14:paraId="6D82731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4086DDE0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المتشابهات :</w:t>
            </w:r>
          </w:p>
          <w:p w14:paraId="10FAB903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صور لأشياء متماثلة ، قوائم المترادفات .</w:t>
            </w:r>
          </w:p>
          <w:p w14:paraId="7D986B5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5B5C200F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قل كلمة وعلى الطفل قول رديفتها في المعنى </w:t>
            </w:r>
          </w:p>
          <w:p w14:paraId="7846C5B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إن لم ينجح خيره بين ثلاث كلمات ليختار إحداها .</w:t>
            </w:r>
          </w:p>
          <w:p w14:paraId="4E1C481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أره صورة وعليه البحث عن مثيلتها .</w:t>
            </w:r>
          </w:p>
          <w:p w14:paraId="2E0653D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يفرز الصور كل حسب مثله على حدة .</w:t>
            </w:r>
          </w:p>
          <w:p w14:paraId="43CAABB4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512A015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أفعال بعد أنغام :</w:t>
            </w:r>
          </w:p>
          <w:p w14:paraId="538338FB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لا يوجد</w:t>
            </w:r>
          </w:p>
          <w:p w14:paraId="6C2DDA1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lastRenderedPageBreak/>
              <w:t>الطريقة :</w:t>
            </w:r>
          </w:p>
          <w:p w14:paraId="361557B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جهز الطفل لتأدية النشاط كان تصفق بيديك أو أن يجلس </w:t>
            </w:r>
          </w:p>
          <w:p w14:paraId="6BD2BE8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 xml:space="preserve">o  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اذكر الأفعال التي سوف يقوم بها الطفل بعد سماعه جملة منغمة .</w:t>
            </w:r>
          </w:p>
          <w:p w14:paraId="0EE51479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مثلا : جاء وقت النوم ، انتهى وقت العب ، ذهب للحمام ، التصفيق ، إغماض الأعين ، الوقوف ... الخ .</w:t>
            </w:r>
          </w:p>
          <w:p w14:paraId="054F1325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 </w:t>
            </w:r>
          </w:p>
          <w:p w14:paraId="459E13D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FF0000"/>
                <w:sz w:val="34"/>
                <w:szCs w:val="34"/>
                <w:rtl/>
                <w:lang w:eastAsia="en-US"/>
              </w:rPr>
              <w:t>النشاط ----- التخمين :</w:t>
            </w:r>
          </w:p>
          <w:p w14:paraId="5C6CB936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المواد : مجسمات لأشياء أو صور لأشياء .</w:t>
            </w:r>
          </w:p>
          <w:p w14:paraId="520A21BC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الطريقة :</w:t>
            </w:r>
          </w:p>
          <w:p w14:paraId="69BD1052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يلمس الطفل المجسم المخبأ في الكيس ويحاول التعرف على هويته .</w:t>
            </w:r>
          </w:p>
          <w:p w14:paraId="152810A1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lang w:eastAsia="en-US"/>
              </w:rPr>
              <w:t>o </w:t>
            </w: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أعط الطفل تلميحات عن الصورة أو الجسم الذي معك ويحاول تخمين هويته .</w:t>
            </w:r>
          </w:p>
          <w:p w14:paraId="3D12A71D" w14:textId="77777777" w:rsidR="001509C4" w:rsidRPr="001509C4" w:rsidRDefault="001509C4" w:rsidP="001509C4">
            <w:pPr>
              <w:bidi/>
              <w:spacing w:after="0" w:line="240" w:lineRule="auto"/>
              <w:ind w:left="8" w:right="8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  <w:r w:rsidRPr="001509C4">
              <w:rPr>
                <w:rFonts w:ascii="TimesNewRomanPS-BoldMT" w:hAnsi="TimesNewRomanPS-BoldMT" w:cs="TimesNewRomanPS-BoldMT"/>
                <w:b/>
                <w:bCs/>
                <w:color w:val="auto"/>
                <w:sz w:val="34"/>
                <w:szCs w:val="34"/>
                <w:rtl/>
                <w:lang w:eastAsia="en-US"/>
              </w:rPr>
              <w:t>المرجع : برامج تطبيقية ونظرية لاضطرابات اللغة عند الأطفال، عبدالله الصقر ومنصور الدوخي، 2004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1C6F9" w14:textId="77777777" w:rsidR="001509C4" w:rsidRPr="001509C4" w:rsidRDefault="001509C4" w:rsidP="001509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B0437" w14:textId="77777777" w:rsidR="001509C4" w:rsidRPr="001509C4" w:rsidRDefault="001509C4" w:rsidP="001509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D8FF0" w14:textId="77777777" w:rsidR="001509C4" w:rsidRPr="001509C4" w:rsidRDefault="001509C4" w:rsidP="001509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14:paraId="21B01EBF" w14:textId="77777777" w:rsidR="009F7442" w:rsidRDefault="009F7442">
      <w:pPr>
        <w:pStyle w:val="Signature"/>
        <w:rPr>
          <w:rFonts w:hint="cs"/>
          <w:rtl/>
        </w:rPr>
      </w:pPr>
      <w:bookmarkStart w:id="0" w:name="_GoBack"/>
      <w:bookmarkEnd w:id="0"/>
    </w:p>
    <w:sectPr w:rsidR="009F7442">
      <w:headerReference w:type="default" r:id="rId7"/>
      <w:foot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AA7B6" w14:textId="77777777" w:rsidR="00F038B4" w:rsidRDefault="00F038B4">
      <w:pPr>
        <w:spacing w:after="0" w:line="240" w:lineRule="auto"/>
      </w:pPr>
      <w:r>
        <w:separator/>
      </w:r>
    </w:p>
  </w:endnote>
  <w:endnote w:type="continuationSeparator" w:id="0">
    <w:p w14:paraId="69500097" w14:textId="77777777" w:rsidR="00F038B4" w:rsidRDefault="00F0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419B5" w14:textId="77777777" w:rsidR="009F7442" w:rsidRDefault="00F038B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A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CCC1C" w14:textId="77777777" w:rsidR="00F038B4" w:rsidRDefault="00F038B4">
      <w:pPr>
        <w:spacing w:after="0" w:line="240" w:lineRule="auto"/>
      </w:pPr>
      <w:r>
        <w:separator/>
      </w:r>
    </w:p>
  </w:footnote>
  <w:footnote w:type="continuationSeparator" w:id="0">
    <w:p w14:paraId="22B8C24E" w14:textId="77777777" w:rsidR="00F038B4" w:rsidRDefault="00F0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C33DD" w14:textId="77777777" w:rsidR="009F7442" w:rsidRDefault="00F038B4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2837D3" wp14:editId="57F2729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A0F27B1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" path="m0,0l5013960,,5013960,7205980,,7205980,,0xm130564,130564l130564,7075416,4883396,7075416,4883396,130564,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C9CB" w14:textId="77777777" w:rsidR="009F7442" w:rsidRDefault="00F038B4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B22FC00" wp14:editId="582A4A1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6A2AA0" w14:textId="77777777" w:rsidR="009F7442" w:rsidRDefault="009F744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B22FC00" id="Group 10" o:spid="_x0000_s1026" alt="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">
              <v:shape id="Frame 8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4hbRwQAA&#10;ANoAAAAPAAAAZHJzL2Rvd25yZXYueG1sRE/Pa8IwFL4L/g/hCbvITC06pDPKUDacB2HVbddH8taW&#10;NS8lybT+98tB8Pjx/V6ue9uKM/nQOFYwnWQgiLUzDVcKTsfXxwWIEJENto5JwZUCrFfDwRIL4y78&#10;QecyViKFcChQQR1jV0gZdE0Ww8R1xIn7cd5iTNBX0ni8pHDbyjzLnqTFhlNDjR1tatK/5Z9V8Dbe&#10;+un+Pbez0/xTz7517vHwpdTDqH95BhGpj3fxzb0zCtLWdCXd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eIW0cEAAADaAAAADwAAAAAAAAAAAAAAAACXAgAAZHJzL2Rvd25y&#10;ZXYueG1sUEsFBgAAAAAEAAQA9QAAAIUDAAAAAA==&#10;" path="m0,0l7315200,,7315200,9601200,,9601200,,0xm190488,190488l190488,9410712,7124712,9410712,7124712,190488,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bTw8wgAA&#10;ANoAAAAPAAAAZHJzL2Rvd25yZXYueG1sRI9Li8JAEITvgv9haMGbThR8kHUMEhS8uT7A3VuT6U1C&#10;Mj0hM2rcX+8sLHgsquorapV0phZ3al1pWcFkHIEgzqwuOVdwOe9GSxDOI2usLZOCJzlI1v3eCmNt&#10;H3yk+8nnIkDYxaig8L6JpXRZQQbd2DbEwfuxrUEfZJtL3eIjwE0tp1E0lwZLDgsFNpQWlFWnm1GQ&#10;/spjyVG6dVRXn1/X2bc+XGZKDQfd5gOEp86/w//tvVawgL8r4QbI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tPDzCAAAA2gAAAA8AAAAAAAAAAAAAAAAAlwIAAGRycy9kb3du&#10;cmV2LnhtbFBLBQYAAAAABAAEAPUAAACGAwAAAAA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96A2AA0" w14:textId="77777777" w:rsidR="009F7442" w:rsidRDefault="009F744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C4"/>
    <w:rsid w:val="001509C4"/>
    <w:rsid w:val="009F7442"/>
    <w:rsid w:val="00C42A6D"/>
    <w:rsid w:val="00F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B6D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paragraph" w:customStyle="1" w:styleId="p1">
    <w:name w:val="p1"/>
    <w:basedOn w:val="Normal"/>
    <w:rsid w:val="001509C4"/>
    <w:pPr>
      <w:spacing w:after="0" w:line="240" w:lineRule="auto"/>
      <w:jc w:val="center"/>
    </w:pPr>
    <w:rPr>
      <w:rFonts w:ascii="Times New Roman" w:hAnsi="Times New Roman" w:cs="Times New Roman"/>
      <w:color w:val="FF0000"/>
      <w:sz w:val="27"/>
      <w:szCs w:val="27"/>
      <w:lang w:eastAsia="en-US"/>
    </w:rPr>
  </w:style>
  <w:style w:type="paragraph" w:customStyle="1" w:styleId="p2">
    <w:name w:val="p2"/>
    <w:basedOn w:val="Normal"/>
    <w:rsid w:val="001509C4"/>
    <w:pPr>
      <w:spacing w:after="0" w:line="240" w:lineRule="auto"/>
      <w:jc w:val="right"/>
    </w:pPr>
    <w:rPr>
      <w:rFonts w:ascii="Times New Roman" w:hAnsi="Times New Roman" w:cs="Times New Roman"/>
      <w:color w:val="0000FF"/>
      <w:sz w:val="27"/>
      <w:szCs w:val="27"/>
      <w:lang w:eastAsia="en-US"/>
    </w:rPr>
  </w:style>
  <w:style w:type="paragraph" w:customStyle="1" w:styleId="p3">
    <w:name w:val="p3"/>
    <w:basedOn w:val="Normal"/>
    <w:rsid w:val="001509C4"/>
    <w:pPr>
      <w:spacing w:after="0" w:line="240" w:lineRule="auto"/>
      <w:jc w:val="right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p4">
    <w:name w:val="p4"/>
    <w:basedOn w:val="Normal"/>
    <w:rsid w:val="001509C4"/>
    <w:pPr>
      <w:spacing w:after="0" w:line="240" w:lineRule="auto"/>
      <w:jc w:val="right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customStyle="1" w:styleId="p5">
    <w:name w:val="p5"/>
    <w:basedOn w:val="Normal"/>
    <w:rsid w:val="001509C4"/>
    <w:pPr>
      <w:spacing w:after="0" w:line="240" w:lineRule="auto"/>
      <w:jc w:val="right"/>
    </w:pPr>
    <w:rPr>
      <w:rFonts w:ascii="Times New Roman" w:hAnsi="Times New Roman" w:cs="Times New Roman"/>
      <w:color w:val="FF0000"/>
      <w:sz w:val="26"/>
      <w:szCs w:val="26"/>
      <w:lang w:eastAsia="en-US"/>
    </w:rPr>
  </w:style>
  <w:style w:type="paragraph" w:customStyle="1" w:styleId="p6">
    <w:name w:val="p6"/>
    <w:basedOn w:val="Normal"/>
    <w:rsid w:val="001509C4"/>
    <w:pPr>
      <w:spacing w:after="0" w:line="240" w:lineRule="auto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character" w:customStyle="1" w:styleId="s1">
    <w:name w:val="s1"/>
    <w:basedOn w:val="DefaultParagraphFont"/>
    <w:rsid w:val="001509C4"/>
    <w:rPr>
      <w:rFonts w:ascii="TimesNewRomanPS-BoldMT" w:hAnsi="TimesNewRomanPS-BoldMT" w:cs="TimesNewRomanPS-BoldMT" w:hint="default"/>
      <w:b/>
      <w:bCs/>
      <w:i w:val="0"/>
      <w:iCs w:val="0"/>
      <w:sz w:val="36"/>
      <w:szCs w:val="36"/>
    </w:rPr>
  </w:style>
  <w:style w:type="character" w:customStyle="1" w:styleId="s2">
    <w:name w:val="s2"/>
    <w:basedOn w:val="DefaultParagraphFont"/>
    <w:rsid w:val="001509C4"/>
    <w:rPr>
      <w:rFonts w:ascii="TimesNewRomanPS-BoldMT" w:hAnsi="TimesNewRomanPS-BoldMT" w:cs="TimesNewRomanPS-BoldMT" w:hint="default"/>
      <w:b/>
      <w:bCs/>
      <w:i w:val="0"/>
      <w:iCs w:val="0"/>
      <w:sz w:val="36"/>
      <w:szCs w:val="36"/>
      <w:u w:val="single"/>
    </w:rPr>
  </w:style>
  <w:style w:type="character" w:customStyle="1" w:styleId="s3">
    <w:name w:val="s3"/>
    <w:basedOn w:val="DefaultParagraphFont"/>
    <w:rsid w:val="001509C4"/>
    <w:rPr>
      <w:rFonts w:ascii="TimesNewRomanPS-BoldMT" w:hAnsi="TimesNewRomanPS-BoldMT" w:cs="TimesNewRomanPS-BoldMT" w:hint="default"/>
      <w:b/>
      <w:bCs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15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var/mobile/Containers/Data/Application/7256BE7D-0940-47CE-A6BE-317EF80C0D1B/Library/Application%20Support/Microsoft/AppData/Office/15.0/DTS/en-US%7b19BA85CA-53E8-4448-B73A-9FB50A1FF711%7d/%7b78C322C3-65CA-8B46-972D-A6A52EF4E553%7dtf16392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D0"/>
    <w:rsid w:val="00D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226E9F106B30439DF2029E113D9473">
    <w:name w:val="A4226E9F106B30439DF2029E113D9473"/>
  </w:style>
  <w:style w:type="paragraph" w:customStyle="1" w:styleId="7D959A2C22C98A4F8C347A662392CD1F">
    <w:name w:val="7D959A2C22C98A4F8C347A662392CD1F"/>
  </w:style>
  <w:style w:type="paragraph" w:customStyle="1" w:styleId="23981CBDA4075A4B840505B0C684F2F4">
    <w:name w:val="23981CBDA4075A4B840505B0C684F2F4"/>
  </w:style>
  <w:style w:type="paragraph" w:customStyle="1" w:styleId="7C43996FE526FC4987964C5AAB25631F">
    <w:name w:val="7C43996FE526FC4987964C5AAB25631F"/>
  </w:style>
  <w:style w:type="paragraph" w:customStyle="1" w:styleId="EA00DAAE61519C40861879EE79E83C10">
    <w:name w:val="EA00DAAE61519C40861879EE79E83C10"/>
  </w:style>
  <w:style w:type="paragraph" w:customStyle="1" w:styleId="9B2AD67C164F3C4A94CECDF7D3065CDE">
    <w:name w:val="9B2AD67C164F3C4A94CECDF7D3065CDE"/>
  </w:style>
  <w:style w:type="paragraph" w:customStyle="1" w:styleId="1D9D3E29663F51458085F6CD8081A1CB">
    <w:name w:val="1D9D3E29663F51458085F6CD8081A1CB"/>
  </w:style>
  <w:style w:type="paragraph" w:customStyle="1" w:styleId="95996F1121B5E24D8515B0AA076CCA6B">
    <w:name w:val="95996F1121B5E24D8515B0AA076CC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{78C322C3-65CA-8B46-972D-A6A52EF4E553}tf16392106.dotx</Template>
  <TotalTime>0</TotalTime>
  <Pages>10</Pages>
  <Words>1442</Words>
  <Characters>8220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saher</dc:creator>
  <cp:keywords/>
  <dc:description/>
  <cp:lastModifiedBy>nona saher</cp:lastModifiedBy>
  <cp:revision>2</cp:revision>
  <dcterms:created xsi:type="dcterms:W3CDTF">2016-11-25T18:48:00Z</dcterms:created>
  <dcterms:modified xsi:type="dcterms:W3CDTF">2016-11-25T18:48:00Z</dcterms:modified>
</cp:coreProperties>
</file>